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FD54" w14:textId="77777777" w:rsidR="00E87DF0" w:rsidRDefault="00E87DF0">
      <w:pPr>
        <w:autoSpaceDE w:val="0"/>
        <w:autoSpaceDN w:val="0"/>
        <w:spacing w:after="78" w:line="220" w:lineRule="exact"/>
      </w:pPr>
    </w:p>
    <w:p w14:paraId="73A47BAB" w14:textId="77777777" w:rsidR="00E87DF0" w:rsidRPr="00033B72" w:rsidRDefault="00000000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08294E94" w14:textId="77777777" w:rsidR="00E87DF0" w:rsidRPr="00033B72" w:rsidRDefault="00000000">
      <w:pPr>
        <w:autoSpaceDE w:val="0"/>
        <w:autoSpaceDN w:val="0"/>
        <w:spacing w:before="670" w:after="0" w:line="230" w:lineRule="auto"/>
        <w:ind w:left="2142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Ярославской области</w:t>
      </w:r>
    </w:p>
    <w:p w14:paraId="33B83632" w14:textId="77777777" w:rsidR="00E87DF0" w:rsidRPr="00033B72" w:rsidRDefault="00000000">
      <w:pPr>
        <w:autoSpaceDE w:val="0"/>
        <w:autoSpaceDN w:val="0"/>
        <w:spacing w:before="670" w:after="0" w:line="230" w:lineRule="auto"/>
        <w:ind w:left="19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муниципальное общеобразовательное учреждение</w:t>
      </w:r>
    </w:p>
    <w:p w14:paraId="3D03D902" w14:textId="77777777" w:rsidR="00E87DF0" w:rsidRPr="00033B72" w:rsidRDefault="00000000">
      <w:pPr>
        <w:autoSpaceDE w:val="0"/>
        <w:autoSpaceDN w:val="0"/>
        <w:spacing w:before="670" w:after="0" w:line="230" w:lineRule="auto"/>
        <w:ind w:right="4404"/>
        <w:jc w:val="right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СОШ № 43</w:t>
      </w:r>
    </w:p>
    <w:p w14:paraId="57A8E815" w14:textId="77777777" w:rsidR="00E87DF0" w:rsidRPr="00033B72" w:rsidRDefault="00000000">
      <w:pPr>
        <w:autoSpaceDE w:val="0"/>
        <w:autoSpaceDN w:val="0"/>
        <w:spacing w:before="1436" w:after="0" w:line="230" w:lineRule="auto"/>
        <w:ind w:right="2008"/>
        <w:jc w:val="right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УТВЕРЖЕНО</w:t>
      </w:r>
    </w:p>
    <w:p w14:paraId="05DC5CFA" w14:textId="77777777" w:rsidR="00E87DF0" w:rsidRPr="00033B72" w:rsidRDefault="00000000">
      <w:pPr>
        <w:autoSpaceDE w:val="0"/>
        <w:autoSpaceDN w:val="0"/>
        <w:spacing w:after="0" w:line="230" w:lineRule="auto"/>
        <w:ind w:right="2420"/>
        <w:jc w:val="right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14:paraId="71E79325" w14:textId="77777777" w:rsidR="00E87DF0" w:rsidRPr="00033B72" w:rsidRDefault="00000000">
      <w:pPr>
        <w:autoSpaceDE w:val="0"/>
        <w:autoSpaceDN w:val="0"/>
        <w:spacing w:before="182" w:after="0" w:line="230" w:lineRule="auto"/>
        <w:ind w:right="436"/>
        <w:jc w:val="right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033B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Бессуднова</w:t>
      </w:r>
      <w:proofErr w:type="spellEnd"/>
      <w:r w:rsidRPr="00033B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proofErr w:type="gramStart"/>
      <w:r w:rsidRPr="00033B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О.А</w:t>
      </w:r>
      <w:proofErr w:type="gramEnd"/>
    </w:p>
    <w:p w14:paraId="5C04F8B6" w14:textId="09B6B26B" w:rsidR="00E87DF0" w:rsidRPr="00033B72" w:rsidRDefault="00033B72" w:rsidP="00033B72">
      <w:pPr>
        <w:autoSpaceDE w:val="0"/>
        <w:autoSpaceDN w:val="0"/>
        <w:spacing w:before="182" w:after="0" w:line="230" w:lineRule="auto"/>
        <w:ind w:right="164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br/>
        <w:t xml:space="preserve">                             </w:t>
      </w:r>
      <w:r w:rsidR="00000000" w:rsidRPr="00033B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01-04/93</w:t>
      </w:r>
    </w:p>
    <w:p w14:paraId="45C64B23" w14:textId="34D3ACF2" w:rsidR="00E87DF0" w:rsidRPr="00033B72" w:rsidRDefault="00000000">
      <w:pPr>
        <w:autoSpaceDE w:val="0"/>
        <w:autoSpaceDN w:val="0"/>
        <w:spacing w:before="182" w:after="0" w:line="230" w:lineRule="auto"/>
        <w:ind w:right="1122"/>
        <w:jc w:val="right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</w:t>
      </w:r>
      <w:r w:rsidR="00033B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29</w:t>
      </w:r>
      <w:r w:rsidRPr="00033B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" </w:t>
      </w:r>
      <w:proofErr w:type="gramStart"/>
      <w:r w:rsidR="00033B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августа</w:t>
      </w:r>
      <w:r w:rsidRPr="00033B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202</w:t>
      </w:r>
      <w:r w:rsidR="00033B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4</w:t>
      </w:r>
      <w:proofErr w:type="gramEnd"/>
      <w:r w:rsidRPr="00033B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г.</w:t>
      </w:r>
    </w:p>
    <w:p w14:paraId="633D6291" w14:textId="77777777" w:rsidR="00E87DF0" w:rsidRPr="00033B72" w:rsidRDefault="00000000">
      <w:pPr>
        <w:autoSpaceDE w:val="0"/>
        <w:autoSpaceDN w:val="0"/>
        <w:spacing w:before="1038" w:after="0" w:line="230" w:lineRule="auto"/>
        <w:ind w:right="3644"/>
        <w:jc w:val="right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14:paraId="44FB413F" w14:textId="77777777" w:rsidR="00E87DF0" w:rsidRPr="00033B72" w:rsidRDefault="00000000">
      <w:pPr>
        <w:autoSpaceDE w:val="0"/>
        <w:autoSpaceDN w:val="0"/>
        <w:spacing w:before="70" w:after="0" w:line="230" w:lineRule="auto"/>
        <w:ind w:right="4416"/>
        <w:jc w:val="right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3742128)</w:t>
      </w:r>
    </w:p>
    <w:p w14:paraId="7602EF4A" w14:textId="77777777" w:rsidR="00E87DF0" w:rsidRPr="00033B72" w:rsidRDefault="00000000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14:paraId="69A2EF2E" w14:textId="77777777" w:rsidR="00E87DF0" w:rsidRPr="00033B72" w:rsidRDefault="00000000">
      <w:pPr>
        <w:autoSpaceDE w:val="0"/>
        <w:autoSpaceDN w:val="0"/>
        <w:spacing w:before="70" w:after="0" w:line="230" w:lineRule="auto"/>
        <w:ind w:right="4174"/>
        <w:jc w:val="right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14:paraId="2ABE96F2" w14:textId="5A831286" w:rsidR="00E87DF0" w:rsidRPr="00033B72" w:rsidRDefault="00000000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для 5</w:t>
      </w:r>
      <w:proofErr w:type="gramStart"/>
      <w:r w:rsid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а 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</w:t>
      </w:r>
      <w:proofErr w:type="gram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основного общего образования</w:t>
      </w:r>
    </w:p>
    <w:p w14:paraId="6CB19695" w14:textId="671A4E3C" w:rsidR="00E87DF0" w:rsidRPr="00033B72" w:rsidRDefault="00000000">
      <w:pPr>
        <w:autoSpaceDE w:val="0"/>
        <w:autoSpaceDN w:val="0"/>
        <w:spacing w:before="70" w:after="0" w:line="230" w:lineRule="auto"/>
        <w:ind w:right="3554"/>
        <w:jc w:val="right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 w:rsidR="00033B72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- </w:t>
      </w:r>
      <w:proofErr w:type="gram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202</w:t>
      </w:r>
      <w:r w:rsidR="00033B72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</w:t>
      </w:r>
      <w:proofErr w:type="gram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14:paraId="73EAB5B5" w14:textId="77777777" w:rsidR="00E87DF0" w:rsidRPr="00033B72" w:rsidRDefault="00000000">
      <w:pPr>
        <w:autoSpaceDE w:val="0"/>
        <w:autoSpaceDN w:val="0"/>
        <w:spacing w:before="2112" w:after="0" w:line="230" w:lineRule="auto"/>
        <w:ind w:right="28"/>
        <w:jc w:val="right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Шигапова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Нелли Вячеславовна</w:t>
      </w:r>
    </w:p>
    <w:p w14:paraId="0E49CA08" w14:textId="77777777" w:rsidR="00E87DF0" w:rsidRPr="00033B72" w:rsidRDefault="00000000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14:paraId="3FD85053" w14:textId="419D537D" w:rsidR="00E87DF0" w:rsidRPr="00033B72" w:rsidRDefault="00000000">
      <w:pPr>
        <w:autoSpaceDE w:val="0"/>
        <w:autoSpaceDN w:val="0"/>
        <w:spacing w:before="2830" w:after="0" w:line="230" w:lineRule="auto"/>
        <w:ind w:right="4188"/>
        <w:jc w:val="right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г. Рыбинск 202</w:t>
      </w:r>
      <w:r w:rsidR="00033B72">
        <w:rPr>
          <w:rFonts w:ascii="Times New Roman" w:eastAsia="Times New Roman" w:hAnsi="Times New Roman"/>
          <w:color w:val="000000"/>
          <w:sz w:val="24"/>
          <w:lang w:val="ru-RU"/>
        </w:rPr>
        <w:t>4</w:t>
      </w:r>
    </w:p>
    <w:p w14:paraId="688E5B90" w14:textId="77777777" w:rsidR="00E87DF0" w:rsidRPr="00033B72" w:rsidRDefault="00E87DF0">
      <w:pPr>
        <w:rPr>
          <w:lang w:val="ru-RU"/>
        </w:rPr>
        <w:sectPr w:rsidR="00E87DF0" w:rsidRPr="00033B72">
          <w:pgSz w:w="11900" w:h="16840"/>
          <w:pgMar w:top="298" w:right="876" w:bottom="296" w:left="1440" w:header="720" w:footer="720" w:gutter="0"/>
          <w:cols w:space="720" w:equalWidth="0">
            <w:col w:w="9584" w:space="0"/>
          </w:cols>
          <w:docGrid w:linePitch="360"/>
        </w:sectPr>
      </w:pPr>
    </w:p>
    <w:p w14:paraId="385B943B" w14:textId="77777777" w:rsidR="00E87DF0" w:rsidRPr="00033B72" w:rsidRDefault="00E87DF0">
      <w:pPr>
        <w:rPr>
          <w:lang w:val="ru-RU"/>
        </w:rPr>
        <w:sectPr w:rsidR="00E87DF0" w:rsidRPr="00033B72">
          <w:pgSz w:w="11900" w:h="16840"/>
          <w:pgMar w:top="1440" w:right="1440" w:bottom="1440" w:left="1440" w:header="720" w:footer="720" w:gutter="0"/>
          <w:cols w:space="720" w:equalWidth="0">
            <w:col w:w="9584" w:space="0"/>
          </w:cols>
          <w:docGrid w:linePitch="360"/>
        </w:sectPr>
      </w:pPr>
    </w:p>
    <w:p w14:paraId="2C526B02" w14:textId="77777777" w:rsidR="00E87DF0" w:rsidRPr="00033B72" w:rsidRDefault="00E87DF0">
      <w:pPr>
        <w:autoSpaceDE w:val="0"/>
        <w:autoSpaceDN w:val="0"/>
        <w:spacing w:after="78" w:line="220" w:lineRule="exact"/>
        <w:rPr>
          <w:lang w:val="ru-RU"/>
        </w:rPr>
      </w:pPr>
    </w:p>
    <w:p w14:paraId="70E001D1" w14:textId="77777777" w:rsidR="00E87DF0" w:rsidRPr="00033B72" w:rsidRDefault="00000000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CB2A3D0" w14:textId="77777777" w:rsidR="00E87DF0" w:rsidRPr="00033B72" w:rsidRDefault="00000000">
      <w:pPr>
        <w:autoSpaceDE w:val="0"/>
        <w:autoSpaceDN w:val="0"/>
        <w:spacing w:before="226" w:after="0" w:line="230" w:lineRule="auto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4C434A30" w14:textId="77777777" w:rsidR="00E87DF0" w:rsidRPr="00033B72" w:rsidRDefault="00000000">
      <w:pPr>
        <w:autoSpaceDE w:val="0"/>
        <w:autoSpaceDN w:val="0"/>
        <w:spacing w:before="348" w:after="0"/>
        <w:ind w:firstLine="180"/>
        <w:rPr>
          <w:lang w:val="ru-RU"/>
        </w:rPr>
      </w:pPr>
      <w:proofErr w:type="gram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Личностные  и</w:t>
      </w:r>
      <w:proofErr w:type="gram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  метапредметные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14:paraId="4C81F54B" w14:textId="77777777" w:rsidR="00E87DF0" w:rsidRPr="00033B72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14:paraId="30AC20A1" w14:textId="77777777" w:rsidR="00E87DF0" w:rsidRPr="00033B72" w:rsidRDefault="00000000">
      <w:pPr>
        <w:autoSpaceDE w:val="0"/>
        <w:autoSpaceDN w:val="0"/>
        <w:spacing w:before="166" w:after="0"/>
        <w:ind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14:paraId="566C86EB" w14:textId="77777777" w:rsidR="00E87DF0" w:rsidRPr="00033B72" w:rsidRDefault="00000000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14:paraId="1C80DBAF" w14:textId="77777777" w:rsidR="00E87DF0" w:rsidRPr="00033B72" w:rsidRDefault="00000000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6789B26" w14:textId="77777777" w:rsidR="00E87DF0" w:rsidRPr="00033B72" w:rsidRDefault="00000000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14:paraId="2BE4BABA" w14:textId="77777777" w:rsidR="00E87DF0" w:rsidRPr="00033B72" w:rsidRDefault="0000000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14:paraId="00DC34B6" w14:textId="77777777" w:rsidR="00E87DF0" w:rsidRPr="00033B72" w:rsidRDefault="00000000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14:paraId="1ADED401" w14:textId="77777777" w:rsidR="00E87DF0" w:rsidRPr="00033B72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14:paraId="7177F271" w14:textId="77777777" w:rsidR="00E87DF0" w:rsidRPr="00033B72" w:rsidRDefault="00000000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</w:p>
    <w:p w14:paraId="219CDAB7" w14:textId="77777777" w:rsidR="00E87DF0" w:rsidRPr="00033B72" w:rsidRDefault="00E87DF0">
      <w:pPr>
        <w:rPr>
          <w:lang w:val="ru-RU"/>
        </w:rPr>
        <w:sectPr w:rsidR="00E87DF0" w:rsidRPr="00033B72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97F71E1" w14:textId="77777777" w:rsidR="00E87DF0" w:rsidRPr="00033B72" w:rsidRDefault="00E87DF0">
      <w:pPr>
        <w:autoSpaceDE w:val="0"/>
        <w:autoSpaceDN w:val="0"/>
        <w:spacing w:after="78" w:line="220" w:lineRule="exact"/>
        <w:rPr>
          <w:lang w:val="ru-RU"/>
        </w:rPr>
      </w:pPr>
    </w:p>
    <w:p w14:paraId="49407E95" w14:textId="77777777" w:rsidR="00E87DF0" w:rsidRPr="00033B72" w:rsidRDefault="00000000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получения знаний в разных сферах ​человеческой деятельности; проявление уважения к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A44FCA9" w14:textId="77777777" w:rsidR="00E87DF0" w:rsidRPr="00033B72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14:paraId="539DB3C3" w14:textId="77777777" w:rsidR="00E87DF0" w:rsidRPr="00033B72" w:rsidRDefault="00000000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</w:t>
      </w:r>
      <w:proofErr w:type="gram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в  предметную</w:t>
      </w:r>
      <w:proofErr w:type="gram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 область  «Русский язык и литература» и является обязательным для  изучения.</w:t>
      </w:r>
    </w:p>
    <w:p w14:paraId="64062DE8" w14:textId="77777777" w:rsidR="00E87DF0" w:rsidRPr="00033B72" w:rsidRDefault="00000000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14:paraId="5C1C16F7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русского языка в 5 классе </w:t>
      </w:r>
      <w:proofErr w:type="gram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отводится  -</w:t>
      </w:r>
      <w:proofErr w:type="gram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170 ч. (5 часов в неделю).</w:t>
      </w:r>
    </w:p>
    <w:p w14:paraId="3CA9DAF8" w14:textId="77777777" w:rsidR="00E87DF0" w:rsidRPr="00033B72" w:rsidRDefault="00E87DF0">
      <w:pPr>
        <w:rPr>
          <w:lang w:val="ru-RU"/>
        </w:rPr>
        <w:sectPr w:rsidR="00E87DF0" w:rsidRPr="00033B72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14:paraId="5B4242BF" w14:textId="77777777" w:rsidR="00E87DF0" w:rsidRPr="00033B72" w:rsidRDefault="00E87DF0">
      <w:pPr>
        <w:autoSpaceDE w:val="0"/>
        <w:autoSpaceDN w:val="0"/>
        <w:spacing w:after="78" w:line="220" w:lineRule="exact"/>
        <w:rPr>
          <w:lang w:val="ru-RU"/>
        </w:rPr>
      </w:pPr>
    </w:p>
    <w:p w14:paraId="18076D62" w14:textId="77777777" w:rsidR="00E87DF0" w:rsidRPr="00033B72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6FFC13D4" w14:textId="77777777" w:rsidR="00E87DF0" w:rsidRPr="00033B72" w:rsidRDefault="00000000">
      <w:pPr>
        <w:autoSpaceDE w:val="0"/>
        <w:autoSpaceDN w:val="0"/>
        <w:spacing w:before="346" w:after="0" w:line="271" w:lineRule="auto"/>
        <w:ind w:left="180" w:right="5616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14:paraId="349193F1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14:paraId="4FE55BFE" w14:textId="77777777" w:rsidR="00E87DF0" w:rsidRPr="00033B72" w:rsidRDefault="00000000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и </w:t>
      </w:r>
      <w:proofErr w:type="spellStart"/>
      <w:proofErr w:type="gram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речь.Речь</w:t>
      </w:r>
      <w:proofErr w:type="spellEnd"/>
      <w:proofErr w:type="gram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устная и письменная, монологическая и диалогическая, полилог.</w:t>
      </w:r>
    </w:p>
    <w:p w14:paraId="2D06F824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14:paraId="7F6A40E2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A482D11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2DF5AE88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45356A94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14:paraId="2D467B12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03EC2A13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Виды аудирования: выборочное, ознакомительное, детальное.</w:t>
      </w:r>
    </w:p>
    <w:p w14:paraId="1616C7CA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14:paraId="02FB3C4B" w14:textId="77777777" w:rsidR="00E87DF0" w:rsidRPr="00033B72" w:rsidRDefault="00000000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Микротема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текста. Ключевые слова.</w:t>
      </w:r>
    </w:p>
    <w:p w14:paraId="7B44CDA7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199279A8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2351E17F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17449936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14:paraId="3DB65873" w14:textId="77777777" w:rsidR="00E87DF0" w:rsidRPr="00033B72" w:rsidRDefault="0000000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76C1796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28D186DF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14:paraId="092FE764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0DCC9AA8" w14:textId="77777777" w:rsidR="00E87DF0" w:rsidRPr="00033B72" w:rsidRDefault="00000000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14:paraId="7D55E2C3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14:paraId="62E95AD5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Система гласных звуков.</w:t>
      </w:r>
    </w:p>
    <w:p w14:paraId="2D4E914B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14:paraId="3A28C403" w14:textId="77777777" w:rsidR="00E87DF0" w:rsidRPr="00033B72" w:rsidRDefault="00000000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14:paraId="48F471CB" w14:textId="77777777" w:rsidR="00E87DF0" w:rsidRPr="00033B72" w:rsidRDefault="00E87DF0">
      <w:pPr>
        <w:rPr>
          <w:lang w:val="ru-RU"/>
        </w:rPr>
        <w:sectPr w:rsidR="00E87DF0" w:rsidRPr="00033B72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4BE5641" w14:textId="77777777" w:rsidR="00E87DF0" w:rsidRPr="00033B72" w:rsidRDefault="00E87DF0">
      <w:pPr>
        <w:autoSpaceDE w:val="0"/>
        <w:autoSpaceDN w:val="0"/>
        <w:spacing w:after="78" w:line="220" w:lineRule="exact"/>
        <w:rPr>
          <w:lang w:val="ru-RU"/>
        </w:rPr>
      </w:pPr>
    </w:p>
    <w:p w14:paraId="74FFEFD3" w14:textId="77777777" w:rsidR="00E87DF0" w:rsidRPr="00033B72" w:rsidRDefault="0000000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букв.</w:t>
      </w:r>
    </w:p>
    <w:p w14:paraId="19A0674B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14:paraId="39A7629E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14:paraId="657F0DFB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14:paraId="56483411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 буквы.</w:t>
      </w:r>
    </w:p>
    <w:p w14:paraId="2B0260DF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14:paraId="154B05AF" w14:textId="77777777" w:rsidR="00E87DF0" w:rsidRPr="00033B72" w:rsidRDefault="00000000">
      <w:pPr>
        <w:autoSpaceDE w:val="0"/>
        <w:autoSpaceDN w:val="0"/>
        <w:spacing w:before="70" w:after="0" w:line="262" w:lineRule="auto"/>
        <w:ind w:left="180" w:right="6336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033B72">
        <w:rPr>
          <w:lang w:val="ru-RU"/>
        </w:rPr>
        <w:br/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Орфография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14:paraId="7A25C6AA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14:paraId="16435B86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311AEF95" w14:textId="77777777" w:rsidR="00E87DF0" w:rsidRPr="00033B72" w:rsidRDefault="00000000">
      <w:pPr>
        <w:autoSpaceDE w:val="0"/>
        <w:autoSpaceDN w:val="0"/>
        <w:spacing w:before="72" w:after="0" w:line="262" w:lineRule="auto"/>
        <w:ind w:left="180" w:right="6192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033B72">
        <w:rPr>
          <w:lang w:val="ru-RU"/>
        </w:rPr>
        <w:br/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Лексикология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14:paraId="7166010A" w14:textId="77777777" w:rsidR="00E87DF0" w:rsidRPr="00033B72" w:rsidRDefault="0000000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142DBA2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2CF0D18F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Омонимы. Паронимы.</w:t>
      </w:r>
    </w:p>
    <w:p w14:paraId="2DA43098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EE9024D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14:paraId="1C09F79A" w14:textId="77777777" w:rsidR="00E87DF0" w:rsidRPr="00033B72" w:rsidRDefault="00000000">
      <w:pPr>
        <w:autoSpaceDE w:val="0"/>
        <w:autoSpaceDN w:val="0"/>
        <w:spacing w:before="70" w:after="0" w:line="262" w:lineRule="auto"/>
        <w:ind w:left="180" w:right="6480"/>
        <w:rPr>
          <w:lang w:val="ru-RU"/>
        </w:rPr>
      </w:pPr>
      <w:proofErr w:type="spellStart"/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033B72">
        <w:rPr>
          <w:lang w:val="ru-RU"/>
        </w:rPr>
        <w:br/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Морфемика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14:paraId="456C8831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6FB190F2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14:paraId="0A128941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слов.</w:t>
      </w:r>
    </w:p>
    <w:p w14:paraId="0428477A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14:paraId="184AC407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074EF692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14:paraId="7B55F116" w14:textId="77777777" w:rsidR="00E87DF0" w:rsidRPr="00033B72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14:paraId="2B0EE615" w14:textId="77777777" w:rsidR="00E87DF0" w:rsidRPr="00033B72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759D8EAA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14:paraId="38770432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48E8D67E" w14:textId="77777777" w:rsidR="00E87DF0" w:rsidRPr="00033B72" w:rsidRDefault="00000000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14:paraId="277981EE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7B7A5F59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20A8DC02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14:paraId="090D0A2D" w14:textId="77777777" w:rsidR="00E87DF0" w:rsidRPr="00033B72" w:rsidRDefault="00E87DF0">
      <w:pPr>
        <w:rPr>
          <w:lang w:val="ru-RU"/>
        </w:rPr>
        <w:sectPr w:rsidR="00E87DF0" w:rsidRPr="00033B72">
          <w:pgSz w:w="11900" w:h="16840"/>
          <w:pgMar w:top="298" w:right="780" w:bottom="428" w:left="666" w:header="720" w:footer="720" w:gutter="0"/>
          <w:cols w:space="720" w:equalWidth="0">
            <w:col w:w="10454" w:space="0"/>
          </w:cols>
          <w:docGrid w:linePitch="360"/>
        </w:sectPr>
      </w:pPr>
    </w:p>
    <w:p w14:paraId="544C24D5" w14:textId="77777777" w:rsidR="00E87DF0" w:rsidRPr="00033B72" w:rsidRDefault="00E87DF0">
      <w:pPr>
        <w:autoSpaceDE w:val="0"/>
        <w:autoSpaceDN w:val="0"/>
        <w:spacing w:after="78" w:line="220" w:lineRule="exact"/>
        <w:rPr>
          <w:lang w:val="ru-RU"/>
        </w:rPr>
      </w:pPr>
    </w:p>
    <w:p w14:paraId="082DD9F9" w14:textId="77777777" w:rsidR="00E87DF0" w:rsidRPr="00033B72" w:rsidRDefault="0000000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14:paraId="620FC9B8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2BA94C1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14:paraId="1AE95BB9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872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0570971C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14:paraId="4B61CAEA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14:paraId="01B24043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14:paraId="2E58083B" w14:textId="77777777" w:rsidR="00E87DF0" w:rsidRPr="00033B72" w:rsidRDefault="00000000">
      <w:pPr>
        <w:autoSpaceDE w:val="0"/>
        <w:autoSpaceDN w:val="0"/>
        <w:spacing w:before="72" w:after="0" w:line="262" w:lineRule="auto"/>
        <w:ind w:left="180" w:right="432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14:paraId="02409AA1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: 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proofErr w:type="gram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spellStart"/>
      <w:proofErr w:type="gramEnd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-скак- 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-.</w:t>
      </w:r>
    </w:p>
    <w:p w14:paraId="0378B8C8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14:paraId="49557D2A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6FAFA10B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14:paraId="3FC20A06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14:paraId="120758BB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14:paraId="3EE3BB86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419DE95C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14:paraId="620E348E" w14:textId="77777777" w:rsidR="00E87DF0" w:rsidRPr="00033B72" w:rsidRDefault="00000000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14:paraId="56030606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 именами прилагательными.</w:t>
      </w:r>
    </w:p>
    <w:p w14:paraId="4D0AF73C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Глагол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38BB9795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14:paraId="0FB3005B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612152A3" w14:textId="77777777" w:rsidR="00E87DF0" w:rsidRPr="00033B72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14:paraId="566C1E2A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0CCE2121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бер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proofErr w:type="spellEnd"/>
      <w:proofErr w:type="gram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gramEnd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14:paraId="5AD9A9BB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6B51545B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033B72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14:paraId="2A1E16B4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14:paraId="5F59C3BE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14:paraId="11B72D63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14:paraId="3B54EEE1" w14:textId="77777777" w:rsidR="00E87DF0" w:rsidRPr="00033B72" w:rsidRDefault="00000000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14:paraId="445D0541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</w:t>
      </w:r>
    </w:p>
    <w:p w14:paraId="3F9F6E72" w14:textId="77777777" w:rsidR="00E87DF0" w:rsidRPr="00033B72" w:rsidRDefault="00E87DF0">
      <w:pPr>
        <w:rPr>
          <w:lang w:val="ru-RU"/>
        </w:rPr>
        <w:sectPr w:rsidR="00E87DF0" w:rsidRPr="00033B72">
          <w:pgSz w:w="11900" w:h="16840"/>
          <w:pgMar w:top="298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14:paraId="625CF177" w14:textId="77777777" w:rsidR="00E87DF0" w:rsidRPr="00033B72" w:rsidRDefault="00E87DF0">
      <w:pPr>
        <w:autoSpaceDE w:val="0"/>
        <w:autoSpaceDN w:val="0"/>
        <w:spacing w:after="66" w:line="220" w:lineRule="exact"/>
        <w:rPr>
          <w:lang w:val="ru-RU"/>
        </w:rPr>
      </w:pPr>
    </w:p>
    <w:p w14:paraId="22A84B35" w14:textId="77777777" w:rsidR="00E87DF0" w:rsidRPr="00033B72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14:paraId="2D59F617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14:paraId="6F428EEB" w14:textId="77777777" w:rsidR="00E87DF0" w:rsidRPr="00033B72" w:rsidRDefault="00000000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14:paraId="6771C0E9" w14:textId="77777777" w:rsidR="00E87DF0" w:rsidRPr="00033B72" w:rsidRDefault="00000000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2028815" w14:textId="77777777" w:rsidR="00E87DF0" w:rsidRPr="00033B72" w:rsidRDefault="000000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14:paraId="062B5484" w14:textId="77777777" w:rsidR="00E87DF0" w:rsidRPr="00033B72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14:paraId="4755F8FC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14:paraId="483DBBC1" w14:textId="77777777" w:rsidR="00E87DF0" w:rsidRPr="00033B72" w:rsidRDefault="00000000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0358BDA6" w14:textId="77777777" w:rsidR="00E87DF0" w:rsidRPr="00033B72" w:rsidRDefault="0000000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(в </w:t>
      </w:r>
      <w:proofErr w:type="gram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значении</w:t>
      </w:r>
      <w:proofErr w:type="gram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7E70374F" w14:textId="77777777" w:rsidR="00E87DF0" w:rsidRPr="00033B72" w:rsidRDefault="00000000">
      <w:pPr>
        <w:autoSpaceDE w:val="0"/>
        <w:autoSpaceDN w:val="0"/>
        <w:spacing w:before="70" w:after="0" w:line="230" w:lineRule="auto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14:paraId="3206BFC5" w14:textId="77777777" w:rsidR="00E87DF0" w:rsidRPr="00033B72" w:rsidRDefault="00000000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14:paraId="47F7BBF6" w14:textId="77777777" w:rsidR="00E87DF0" w:rsidRPr="00033B72" w:rsidRDefault="00000000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(в </w:t>
      </w:r>
      <w:proofErr w:type="gram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значении</w:t>
      </w:r>
      <w:proofErr w:type="gram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05F2AC94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14:paraId="49D365EF" w14:textId="77777777" w:rsidR="00E87DF0" w:rsidRPr="00033B72" w:rsidRDefault="00000000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14:paraId="4DFA5631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17C983E0" w14:textId="77777777" w:rsidR="00E87DF0" w:rsidRPr="00033B72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14:paraId="28D4D555" w14:textId="77777777" w:rsidR="00E87DF0" w:rsidRPr="00033B72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14:paraId="0808F71F" w14:textId="77777777" w:rsidR="00E87DF0" w:rsidRPr="00033B72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14:paraId="5AFD208D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14:paraId="3BD69538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14:paraId="32275093" w14:textId="77777777" w:rsidR="00E87DF0" w:rsidRPr="00033B72" w:rsidRDefault="00E87DF0">
      <w:pPr>
        <w:rPr>
          <w:lang w:val="ru-RU"/>
        </w:rPr>
        <w:sectPr w:rsidR="00E87DF0" w:rsidRPr="00033B72">
          <w:pgSz w:w="11900" w:h="16840"/>
          <w:pgMar w:top="286" w:right="656" w:bottom="1440" w:left="666" w:header="720" w:footer="720" w:gutter="0"/>
          <w:cols w:space="720" w:equalWidth="0">
            <w:col w:w="10578" w:space="0"/>
          </w:cols>
          <w:docGrid w:linePitch="360"/>
        </w:sectPr>
      </w:pPr>
    </w:p>
    <w:p w14:paraId="294AD8F7" w14:textId="77777777" w:rsidR="00E87DF0" w:rsidRPr="00033B72" w:rsidRDefault="00E87DF0">
      <w:pPr>
        <w:autoSpaceDE w:val="0"/>
        <w:autoSpaceDN w:val="0"/>
        <w:spacing w:after="78" w:line="220" w:lineRule="exact"/>
        <w:rPr>
          <w:lang w:val="ru-RU"/>
        </w:rPr>
      </w:pPr>
    </w:p>
    <w:p w14:paraId="37725319" w14:textId="77777777" w:rsidR="00E87DF0" w:rsidRPr="00033B72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37EAB7FB" w14:textId="77777777" w:rsidR="00E87DF0" w:rsidRPr="00033B72" w:rsidRDefault="00000000">
      <w:pPr>
        <w:autoSpaceDE w:val="0"/>
        <w:autoSpaceDN w:val="0"/>
        <w:spacing w:before="346" w:after="0" w:line="230" w:lineRule="auto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42A0E01D" w14:textId="77777777" w:rsidR="00E87DF0" w:rsidRPr="00033B72" w:rsidRDefault="00000000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14:paraId="30C2A0C3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359E25B8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0F19C542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нормс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ответственностьличности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в условиях индивидуального и общественного пространства.</w:t>
      </w:r>
    </w:p>
    <w:p w14:paraId="6AB13E67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14:paraId="2CB3F5EC" w14:textId="77777777" w:rsidR="00E87DF0" w:rsidRPr="00033B72" w:rsidRDefault="00E87DF0">
      <w:pPr>
        <w:rPr>
          <w:lang w:val="ru-RU"/>
        </w:rPr>
        <w:sectPr w:rsidR="00E87DF0" w:rsidRPr="00033B72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EEE25EB" w14:textId="77777777" w:rsidR="00E87DF0" w:rsidRPr="00033B72" w:rsidRDefault="00E87DF0">
      <w:pPr>
        <w:autoSpaceDE w:val="0"/>
        <w:autoSpaceDN w:val="0"/>
        <w:spacing w:after="66" w:line="220" w:lineRule="exact"/>
        <w:rPr>
          <w:lang w:val="ru-RU"/>
        </w:rPr>
      </w:pPr>
    </w:p>
    <w:p w14:paraId="61317146" w14:textId="77777777" w:rsidR="00E87DF0" w:rsidRPr="00033B72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14:paraId="40D38084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14:paraId="0CF62BFC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изучае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мого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предметного знания и ознакомления с деятельностью филологов,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14:paraId="5B0228D4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14:paraId="7CE53563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получия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003E1825" w14:textId="77777777" w:rsidR="00E87DF0" w:rsidRPr="00033B72" w:rsidRDefault="00000000">
      <w:pPr>
        <w:autoSpaceDE w:val="0"/>
        <w:autoSpaceDN w:val="0"/>
        <w:spacing w:before="70" w:after="0" w:line="262" w:lineRule="auto"/>
        <w:ind w:left="144" w:right="1008"/>
        <w:jc w:val="center"/>
        <w:rPr>
          <w:lang w:val="ru-RU"/>
        </w:rPr>
      </w:pP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14:paraId="6930FC9C" w14:textId="77777777" w:rsidR="00E87DF0" w:rsidRPr="00033B72" w:rsidRDefault="00E87DF0">
      <w:pPr>
        <w:rPr>
          <w:lang w:val="ru-RU"/>
        </w:rPr>
        <w:sectPr w:rsidR="00E87DF0" w:rsidRPr="00033B72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14:paraId="1757DD38" w14:textId="77777777" w:rsidR="00E87DF0" w:rsidRPr="00033B72" w:rsidRDefault="00E87DF0">
      <w:pPr>
        <w:autoSpaceDE w:val="0"/>
        <w:autoSpaceDN w:val="0"/>
        <w:spacing w:after="66" w:line="220" w:lineRule="exact"/>
        <w:rPr>
          <w:lang w:val="ru-RU"/>
        </w:rPr>
      </w:pPr>
    </w:p>
    <w:p w14:paraId="20CE6877" w14:textId="77777777" w:rsidR="00E87DF0" w:rsidRPr="00033B72" w:rsidRDefault="00000000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14:paraId="298A5CC5" w14:textId="77777777" w:rsidR="00E87DF0" w:rsidRPr="00033B72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3C15CC9B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оптималь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 с учётом самостоятельно выделенных критериев.</w:t>
      </w:r>
    </w:p>
    <w:p w14:paraId="2B572463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491BA7C8" w14:textId="77777777" w:rsidR="00E87DF0" w:rsidRPr="00033B72" w:rsidRDefault="00E87DF0">
      <w:pPr>
        <w:rPr>
          <w:lang w:val="ru-RU"/>
        </w:rPr>
        <w:sectPr w:rsidR="00E87DF0" w:rsidRPr="00033B72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14:paraId="450077E0" w14:textId="77777777" w:rsidR="00E87DF0" w:rsidRPr="00033B72" w:rsidRDefault="00E87DF0">
      <w:pPr>
        <w:autoSpaceDE w:val="0"/>
        <w:autoSpaceDN w:val="0"/>
        <w:spacing w:after="90" w:line="220" w:lineRule="exact"/>
        <w:rPr>
          <w:lang w:val="ru-RU"/>
        </w:rPr>
      </w:pPr>
    </w:p>
    <w:p w14:paraId="3E03AC82" w14:textId="77777777" w:rsidR="00E87DF0" w:rsidRPr="00033B72" w:rsidRDefault="00000000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DFDD2CA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​лицах, схемах;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аудирования и чтения для оценки текста с точки зрения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пред​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ложенным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14:paraId="7D8C67DF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E79C3B6" w14:textId="77777777" w:rsidR="00E87DF0" w:rsidRPr="00033B72" w:rsidRDefault="00000000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дивидуальной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</w:t>
      </w:r>
    </w:p>
    <w:p w14:paraId="7055CD98" w14:textId="77777777" w:rsidR="00E87DF0" w:rsidRPr="00033B72" w:rsidRDefault="00E87DF0">
      <w:pPr>
        <w:rPr>
          <w:lang w:val="ru-RU"/>
        </w:rPr>
        <w:sectPr w:rsidR="00E87DF0" w:rsidRPr="00033B72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26BD2E11" w14:textId="77777777" w:rsidR="00E87DF0" w:rsidRPr="00033B72" w:rsidRDefault="00E87DF0">
      <w:pPr>
        <w:autoSpaceDE w:val="0"/>
        <w:autoSpaceDN w:val="0"/>
        <w:spacing w:after="66" w:line="220" w:lineRule="exact"/>
        <w:rPr>
          <w:lang w:val="ru-RU"/>
        </w:rPr>
      </w:pPr>
    </w:p>
    <w:p w14:paraId="429D00BE" w14:textId="77777777" w:rsidR="00E87DF0" w:rsidRPr="00033B72" w:rsidRDefault="00000000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совмест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​ной работы; уметь обобщать мнения нескольких людей, проявлять готовность руководить, выполнять поручения, подчиняться;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1C324634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14:paraId="4FBBEFD0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результата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​тельности;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14:paraId="77EBDDDE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14:paraId="2EAB8FA7" w14:textId="77777777" w:rsidR="00E87DF0" w:rsidRPr="00033B72" w:rsidRDefault="00000000">
      <w:pPr>
        <w:autoSpaceDE w:val="0"/>
        <w:autoSpaceDN w:val="0"/>
        <w:spacing w:before="70" w:after="0" w:line="281" w:lineRule="auto"/>
        <w:ind w:left="180" w:right="4464"/>
        <w:rPr>
          <w:lang w:val="ru-RU"/>
        </w:rPr>
      </w:pP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14:paraId="06B2B2D8" w14:textId="77777777" w:rsidR="00E87DF0" w:rsidRPr="00033B72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1083AC4A" w14:textId="77777777" w:rsidR="00E87DF0" w:rsidRPr="00033B72" w:rsidRDefault="00E87DF0">
      <w:pPr>
        <w:rPr>
          <w:lang w:val="ru-RU"/>
        </w:rPr>
        <w:sectPr w:rsidR="00E87DF0" w:rsidRPr="00033B72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14:paraId="26753F9E" w14:textId="77777777" w:rsidR="00E87DF0" w:rsidRPr="00033B72" w:rsidRDefault="00E87DF0">
      <w:pPr>
        <w:autoSpaceDE w:val="0"/>
        <w:autoSpaceDN w:val="0"/>
        <w:spacing w:after="78" w:line="220" w:lineRule="exact"/>
        <w:rPr>
          <w:lang w:val="ru-RU"/>
        </w:rPr>
      </w:pPr>
    </w:p>
    <w:p w14:paraId="7B1654BB" w14:textId="77777777" w:rsidR="00E87DF0" w:rsidRPr="00033B72" w:rsidRDefault="00000000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22BD7CF3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5A6F4939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7A58EC77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40748C7D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23E699B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аудирования: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14:paraId="3F66431D" w14:textId="77777777" w:rsidR="00E87DF0" w:rsidRPr="00033B72" w:rsidRDefault="00000000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14:paraId="51298747" w14:textId="77777777" w:rsidR="00E87DF0" w:rsidRPr="00033B72" w:rsidRDefault="000000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14:paraId="41377D2B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8C9B450" w14:textId="77777777" w:rsidR="00E87DF0" w:rsidRPr="00033B72" w:rsidRDefault="00000000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пунктограммы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3D1724CC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BEB87BE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абзацев.</w:t>
      </w:r>
    </w:p>
    <w:p w14:paraId="55C35180" w14:textId="77777777" w:rsidR="00E87DF0" w:rsidRPr="00033B72" w:rsidRDefault="0000000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функ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ционально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-смысловому типу речи.</w:t>
      </w:r>
    </w:p>
    <w:p w14:paraId="411A6E4C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14:paraId="2E06286F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</w:t>
      </w:r>
    </w:p>
    <w:p w14:paraId="3D4A0776" w14:textId="77777777" w:rsidR="00E87DF0" w:rsidRPr="00033B72" w:rsidRDefault="00E87DF0">
      <w:pPr>
        <w:rPr>
          <w:lang w:val="ru-RU"/>
        </w:rPr>
        <w:sectPr w:rsidR="00E87DF0" w:rsidRPr="00033B72">
          <w:pgSz w:w="11900" w:h="16840"/>
          <w:pgMar w:top="298" w:right="674" w:bottom="308" w:left="666" w:header="720" w:footer="720" w:gutter="0"/>
          <w:cols w:space="720" w:equalWidth="0">
            <w:col w:w="10560" w:space="0"/>
          </w:cols>
          <w:docGrid w:linePitch="360"/>
        </w:sectPr>
      </w:pPr>
    </w:p>
    <w:p w14:paraId="5C0D0B3D" w14:textId="77777777" w:rsidR="00E87DF0" w:rsidRPr="00033B72" w:rsidRDefault="00E87DF0">
      <w:pPr>
        <w:autoSpaceDE w:val="0"/>
        <w:autoSpaceDN w:val="0"/>
        <w:spacing w:after="78" w:line="220" w:lineRule="exact"/>
        <w:rPr>
          <w:lang w:val="ru-RU"/>
        </w:rPr>
      </w:pPr>
    </w:p>
    <w:p w14:paraId="7B750709" w14:textId="77777777" w:rsidR="00E87DF0" w:rsidRPr="00033B72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сочинения объёмом не менее 70 слов).</w:t>
      </w:r>
    </w:p>
    <w:p w14:paraId="539BE957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14:paraId="1F539F3A" w14:textId="77777777" w:rsidR="00E87DF0" w:rsidRPr="00033B72" w:rsidRDefault="000000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61027C5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14:paraId="14D29725" w14:textId="77777777" w:rsidR="00E87DF0" w:rsidRPr="00033B72" w:rsidRDefault="00000000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14:paraId="6DFD3377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5AC51F2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5ED0722D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14:paraId="7DB90A33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3EC94F46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4BF2F6F0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14:paraId="42F82C1B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45C0D642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11E882A3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1FE866D5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14:paraId="31BDB506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14:paraId="55D67122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паро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нимов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1EBF09E8" w14:textId="77777777" w:rsidR="00E87DF0" w:rsidRPr="00033B72" w:rsidRDefault="00000000">
      <w:pPr>
        <w:autoSpaceDE w:val="0"/>
        <w:autoSpaceDN w:val="0"/>
        <w:spacing w:before="70" w:after="0" w:line="262" w:lineRule="auto"/>
        <w:ind w:left="180" w:right="2880"/>
        <w:rPr>
          <w:lang w:val="ru-RU"/>
        </w:rPr>
      </w:pPr>
      <w:proofErr w:type="spellStart"/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морфему как минимальную значимую единицу языка.</w:t>
      </w:r>
    </w:p>
    <w:p w14:paraId="21EBD9FB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70163DB5" w14:textId="77777777" w:rsidR="00E87DF0" w:rsidRPr="00033B72" w:rsidRDefault="00000000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14:paraId="204A4C8E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морфемике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— и после приставок; корней с</w:t>
      </w:r>
    </w:p>
    <w:p w14:paraId="5D67AA8B" w14:textId="77777777" w:rsidR="00E87DF0" w:rsidRPr="00033B72" w:rsidRDefault="00E87DF0">
      <w:pPr>
        <w:rPr>
          <w:lang w:val="ru-RU"/>
        </w:rPr>
        <w:sectPr w:rsidR="00E87DF0" w:rsidRPr="00033B72">
          <w:pgSz w:w="11900" w:h="16840"/>
          <w:pgMar w:top="298" w:right="718" w:bottom="368" w:left="666" w:header="720" w:footer="720" w:gutter="0"/>
          <w:cols w:space="720" w:equalWidth="0">
            <w:col w:w="10516" w:space="0"/>
          </w:cols>
          <w:docGrid w:linePitch="360"/>
        </w:sectPr>
      </w:pPr>
    </w:p>
    <w:p w14:paraId="6D0670DB" w14:textId="77777777" w:rsidR="00E87DF0" w:rsidRPr="00033B72" w:rsidRDefault="00E87DF0">
      <w:pPr>
        <w:autoSpaceDE w:val="0"/>
        <w:autoSpaceDN w:val="0"/>
        <w:spacing w:after="66" w:line="220" w:lineRule="exact"/>
        <w:rPr>
          <w:lang w:val="ru-RU"/>
        </w:rPr>
      </w:pPr>
    </w:p>
    <w:p w14:paraId="2B248403" w14:textId="77777777" w:rsidR="00E87DF0" w:rsidRPr="00033B72" w:rsidRDefault="00000000">
      <w:pPr>
        <w:autoSpaceDE w:val="0"/>
        <w:autoSpaceDN w:val="0"/>
        <w:spacing w:after="0" w:line="271" w:lineRule="auto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32E923B5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14:paraId="350BAE92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Морфология. Культура речи. Орфография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сис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​теме частей речи в русском языке для решения практико-ориентированных учебных задач.</w:t>
      </w:r>
    </w:p>
    <w:p w14:paraId="1C34EC63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14:paraId="355D412C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599F918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0EF5EBD5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B650341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14:paraId="3D3A82EB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08BD54F4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14:paraId="6270D77A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E073E10" w14:textId="77777777" w:rsidR="00E87DF0" w:rsidRPr="00033B72" w:rsidRDefault="00000000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чередованием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-скак-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16E49E04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5B8ECDC0" w14:textId="77777777" w:rsidR="00E87DF0" w:rsidRPr="00033B72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14:paraId="107837D6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изучен​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6F02D499" w14:textId="77777777" w:rsidR="00E87DF0" w:rsidRPr="00033B72" w:rsidRDefault="0000000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14:paraId="5AA2D2D6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37F5341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14:paraId="36A9B397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275B6C91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14:paraId="7960BFCD" w14:textId="77777777" w:rsidR="00E87DF0" w:rsidRPr="00033B72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14:paraId="0FAB2678" w14:textId="77777777" w:rsidR="00E87DF0" w:rsidRPr="00033B72" w:rsidRDefault="00E87DF0">
      <w:pPr>
        <w:rPr>
          <w:lang w:val="ru-RU"/>
        </w:rPr>
        <w:sectPr w:rsidR="00E87DF0" w:rsidRPr="00033B72">
          <w:pgSz w:w="11900" w:h="16840"/>
          <w:pgMar w:top="286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33EF7AF9" w14:textId="77777777" w:rsidR="00E87DF0" w:rsidRPr="00033B72" w:rsidRDefault="00E87DF0">
      <w:pPr>
        <w:autoSpaceDE w:val="0"/>
        <w:autoSpaceDN w:val="0"/>
        <w:spacing w:after="78" w:line="220" w:lineRule="exact"/>
        <w:rPr>
          <w:lang w:val="ru-RU"/>
        </w:rPr>
      </w:pPr>
    </w:p>
    <w:p w14:paraId="054D70D6" w14:textId="77777777" w:rsidR="00E87DF0" w:rsidRPr="00033B72" w:rsidRDefault="00000000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06EE7512" w14:textId="77777777" w:rsidR="00E87DF0" w:rsidRPr="00033B72" w:rsidRDefault="0000000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14:paraId="050DF747" w14:textId="77777777" w:rsidR="00E87DF0" w:rsidRPr="00033B72" w:rsidRDefault="00000000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Синтаксис. Культура речи. Пунктуация </w:t>
      </w:r>
      <w:r w:rsidRPr="00033B72">
        <w:rPr>
          <w:lang w:val="ru-RU"/>
        </w:rPr>
        <w:br/>
      </w:r>
      <w:r w:rsidRPr="00033B72">
        <w:rPr>
          <w:lang w:val="ru-RU"/>
        </w:rPr>
        <w:tab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03D41A11" w14:textId="77777777" w:rsidR="00E87DF0" w:rsidRPr="00033B72" w:rsidRDefault="00000000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нео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сложнённые</w:t>
      </w:r>
      <w:proofErr w:type="spellEnd"/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14:paraId="7AF8A549" w14:textId="77777777" w:rsidR="00E87DF0" w:rsidRPr="00033B72" w:rsidRDefault="00000000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33B7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14:paraId="2FE9DAAE" w14:textId="77777777" w:rsidR="00E87DF0" w:rsidRPr="00033B72" w:rsidRDefault="00E87DF0">
      <w:pPr>
        <w:rPr>
          <w:lang w:val="ru-RU"/>
        </w:rPr>
        <w:sectPr w:rsidR="00E87DF0" w:rsidRPr="00033B72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3977141C" w14:textId="77777777" w:rsidR="00E87DF0" w:rsidRPr="00033B72" w:rsidRDefault="00E87DF0">
      <w:pPr>
        <w:autoSpaceDE w:val="0"/>
        <w:autoSpaceDN w:val="0"/>
        <w:spacing w:after="64" w:line="220" w:lineRule="exact"/>
        <w:rPr>
          <w:lang w:val="ru-RU"/>
        </w:rPr>
      </w:pPr>
    </w:p>
    <w:p w14:paraId="284B5A47" w14:textId="77777777" w:rsidR="00E87DF0" w:rsidRDefault="00000000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70"/>
        <w:gridCol w:w="528"/>
        <w:gridCol w:w="1550"/>
        <w:gridCol w:w="1584"/>
        <w:gridCol w:w="1106"/>
        <w:gridCol w:w="1440"/>
        <w:gridCol w:w="1716"/>
        <w:gridCol w:w="3640"/>
      </w:tblGrid>
      <w:tr w:rsidR="00E87DF0" w14:paraId="19791E6E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3230B" w14:textId="77777777" w:rsidR="00E87DF0" w:rsidRDefault="00000000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44140" w14:textId="77777777" w:rsidR="00E87DF0" w:rsidRPr="00033B72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33B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80F96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AD771" w14:textId="77777777" w:rsidR="00E87DF0" w:rsidRDefault="0000000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7DDBF" w14:textId="77777777" w:rsidR="00E87DF0" w:rsidRDefault="00000000">
            <w:pPr>
              <w:autoSpaceDE w:val="0"/>
              <w:autoSpaceDN w:val="0"/>
              <w:spacing w:before="78" w:after="0" w:line="245" w:lineRule="auto"/>
              <w:ind w:left="74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2BE1B" w14:textId="77777777" w:rsidR="00E87DF0" w:rsidRDefault="00000000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3E3DC" w14:textId="77777777" w:rsidR="00E87DF0" w:rsidRDefault="0000000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E87DF0" w14:paraId="14B4513D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1B94" w14:textId="77777777" w:rsidR="00E87DF0" w:rsidRDefault="00E87D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F0C2" w14:textId="77777777" w:rsidR="00E87DF0" w:rsidRDefault="00E87DF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FFCD8" w14:textId="77777777" w:rsidR="00E87DF0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3D76A" w14:textId="77777777" w:rsidR="00E87DF0" w:rsidRDefault="0000000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BDB8B" w14:textId="77777777" w:rsidR="00E87DF0" w:rsidRDefault="0000000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3BC3" w14:textId="77777777" w:rsidR="00E87DF0" w:rsidRDefault="00E87D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80A2" w14:textId="77777777" w:rsidR="00E87DF0" w:rsidRDefault="00E87D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83B1" w14:textId="77777777" w:rsidR="00E87DF0" w:rsidRDefault="00E87D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0A06" w14:textId="77777777" w:rsidR="00E87DF0" w:rsidRDefault="00E87DF0"/>
        </w:tc>
      </w:tr>
      <w:tr w:rsidR="00E87DF0" w14:paraId="00F18C4C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D4875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ПОВТОРЕНИЕ </w:t>
            </w:r>
          </w:p>
        </w:tc>
      </w:tr>
      <w:tr w:rsidR="00E87DF0" w14:paraId="707CCBB1" w14:textId="77777777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FE047" w14:textId="77777777" w:rsidR="00E87DF0" w:rsidRDefault="00000000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BE521" w14:textId="77777777" w:rsidR="00E87DF0" w:rsidRDefault="0000000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1E00F" w14:textId="77777777" w:rsidR="00E87DF0" w:rsidRDefault="0000000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D5458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9BD50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07DF3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CD5F4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8C317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10DD8" w14:textId="77777777" w:rsidR="00E87DF0" w:rsidRDefault="00E87DF0"/>
        </w:tc>
      </w:tr>
      <w:tr w:rsidR="00E87DF0" w14:paraId="686A29F3" w14:textId="77777777">
        <w:trPr>
          <w:trHeight w:hRule="exact" w:val="348"/>
        </w:trPr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F364A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2B1CA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B646E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8A5D3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E9600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D4BB4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DF9BA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23D64" w14:textId="77777777" w:rsidR="00E87DF0" w:rsidRDefault="00E87DF0"/>
        </w:tc>
      </w:tr>
      <w:tr w:rsidR="00E87DF0" w:rsidRPr="00033B72" w14:paraId="419993F2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83C99" w14:textId="77777777" w:rsidR="00E87DF0" w:rsidRPr="00033B72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33B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</w:t>
            </w:r>
            <w:proofErr w:type="gramStart"/>
            <w:r w:rsidRPr="00033B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ОБЩИЕ  СВЕДЕНИЯ</w:t>
            </w:r>
            <w:proofErr w:type="gramEnd"/>
            <w:r w:rsidRPr="00033B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 О  ЯЗЫКЕ </w:t>
            </w:r>
          </w:p>
        </w:tc>
      </w:tr>
      <w:tr w:rsidR="00E87DF0" w14:paraId="6404DCBF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D8700" w14:textId="77777777" w:rsidR="00E87DF0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0EDE7" w14:textId="77777777" w:rsidR="00E87DF0" w:rsidRPr="00033B72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33B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Богатство и выразительность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3AE21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C0173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09455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76EF2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833AD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32DB2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CC1D5" w14:textId="77777777" w:rsidR="00E87DF0" w:rsidRDefault="00E87DF0"/>
        </w:tc>
      </w:tr>
      <w:tr w:rsidR="00E87DF0" w14:paraId="379BB1BA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57975" w14:textId="77777777" w:rsidR="00E87DF0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150D2" w14:textId="77777777" w:rsidR="00E87DF0" w:rsidRPr="00033B72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33B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Лингвистика как наука о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687E4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81C7A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96EAD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7D483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0947C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D2C4A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90B85" w14:textId="77777777" w:rsidR="00E87DF0" w:rsidRDefault="00E87DF0"/>
        </w:tc>
      </w:tr>
      <w:tr w:rsidR="00E87DF0" w14:paraId="04F542B2" w14:textId="77777777">
        <w:trPr>
          <w:trHeight w:hRule="exact" w:val="348"/>
        </w:trPr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E0030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A268D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5C576" w14:textId="77777777" w:rsidR="00E87DF0" w:rsidRDefault="00E87DF0"/>
        </w:tc>
      </w:tr>
      <w:tr w:rsidR="00E87DF0" w14:paraId="05C55EED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C5FD5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ЯЗЫК И  РЕЧЬ </w:t>
            </w:r>
          </w:p>
        </w:tc>
      </w:tr>
      <w:tr w:rsidR="00E87DF0" w14:paraId="1FC3A6F2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756D4" w14:textId="77777777" w:rsidR="00E87DF0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AEDB8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 w:rsidRPr="00033B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Полилог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E5222" w14:textId="77777777" w:rsidR="00E87DF0" w:rsidRDefault="00E87D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1B539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23881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E7CCF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70A22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C9AA3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5225A" w14:textId="77777777" w:rsidR="00E87DF0" w:rsidRDefault="00E87DF0"/>
        </w:tc>
      </w:tr>
      <w:tr w:rsidR="00E87DF0" w14:paraId="4B243D3E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859FF" w14:textId="77777777" w:rsidR="00E87DF0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15B6F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 как деятельность.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D9C53" w14:textId="77777777" w:rsidR="00E87DF0" w:rsidRDefault="00E87D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2DE51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78BD1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B81DB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1797E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E7C76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9A2B7" w14:textId="77777777" w:rsidR="00E87DF0" w:rsidRDefault="00E87DF0"/>
        </w:tc>
      </w:tr>
      <w:tr w:rsidR="00E87DF0" w14:paraId="66E4BC5A" w14:textId="77777777">
        <w:trPr>
          <w:trHeight w:hRule="exact" w:val="348"/>
        </w:trPr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E499E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B00EB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F455C" w14:textId="77777777" w:rsidR="00E87DF0" w:rsidRDefault="00E87DF0"/>
        </w:tc>
      </w:tr>
      <w:tr w:rsidR="00E87DF0" w14:paraId="4B2D38AC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AB20B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ТЕКСТ</w:t>
            </w:r>
          </w:p>
        </w:tc>
      </w:tr>
      <w:tr w:rsidR="00E87DF0" w:rsidRPr="00033B72" w14:paraId="45C8A331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3EEE2" w14:textId="77777777" w:rsidR="00E87DF0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02A1E" w14:textId="77777777" w:rsidR="00E87DF0" w:rsidRPr="00033B72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33B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и его основные признаки.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CAED2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B73AD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16EF7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ADFA1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224E4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E0CFA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4BDF7" w14:textId="77777777" w:rsidR="00E87DF0" w:rsidRPr="00033B72" w:rsidRDefault="00E87DF0">
            <w:pPr>
              <w:rPr>
                <w:lang w:val="ru-RU"/>
              </w:rPr>
            </w:pPr>
          </w:p>
        </w:tc>
      </w:tr>
      <w:tr w:rsidR="00E87DF0" w14:paraId="1A59121D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96F4F" w14:textId="77777777" w:rsidR="00E87DF0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001BD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Композиционная структура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F99E9" w14:textId="77777777" w:rsidR="00E87DF0" w:rsidRDefault="00E87D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048FF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D582C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C5B70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CAE28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1FF89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4FDCB" w14:textId="77777777" w:rsidR="00E87DF0" w:rsidRDefault="00E87DF0"/>
        </w:tc>
      </w:tr>
      <w:tr w:rsidR="00E87DF0" w14:paraId="054A89FA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8B34E" w14:textId="77777777" w:rsidR="00E87DF0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3B032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Функциональносмысловые типы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B477B" w14:textId="77777777" w:rsidR="00E87DF0" w:rsidRDefault="00E87D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200F0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AED6E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33A33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C9AEE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08595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19F57" w14:textId="77777777" w:rsidR="00E87DF0" w:rsidRDefault="00E87DF0"/>
        </w:tc>
      </w:tr>
      <w:tr w:rsidR="00E87DF0" w:rsidRPr="00033B72" w14:paraId="05B7A744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BE63C" w14:textId="77777777" w:rsidR="00E87DF0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C37EE" w14:textId="77777777" w:rsidR="00E87DF0" w:rsidRPr="00033B72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33B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Повествование как тип речи. Рассказ.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A7EC6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E5F8C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47419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6AEAF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853FA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A86F2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7C5AF" w14:textId="77777777" w:rsidR="00E87DF0" w:rsidRPr="00033B72" w:rsidRDefault="00E87DF0">
            <w:pPr>
              <w:rPr>
                <w:lang w:val="ru-RU"/>
              </w:rPr>
            </w:pPr>
          </w:p>
        </w:tc>
      </w:tr>
      <w:tr w:rsidR="00E87DF0" w14:paraId="5A4777BF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88343" w14:textId="77777777" w:rsidR="00E87DF0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09DF3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 анализ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82973" w14:textId="77777777" w:rsidR="00E87DF0" w:rsidRDefault="00E87D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B0721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D7279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D84F8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2DEFC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12890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DECF0" w14:textId="77777777" w:rsidR="00E87DF0" w:rsidRDefault="00E87DF0"/>
        </w:tc>
      </w:tr>
      <w:tr w:rsidR="00E87DF0" w:rsidRPr="00033B72" w14:paraId="28ED7962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9BBF3" w14:textId="77777777" w:rsidR="00E87DF0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BF96D" w14:textId="77777777" w:rsidR="00E87DF0" w:rsidRPr="00033B72" w:rsidRDefault="00000000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033B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Информационная переработка текста. Редактирование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C7B27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D6CA0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CE75A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44E80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44012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AB586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2BE5B" w14:textId="77777777" w:rsidR="00E87DF0" w:rsidRPr="00033B72" w:rsidRDefault="00E87DF0">
            <w:pPr>
              <w:rPr>
                <w:lang w:val="ru-RU"/>
              </w:rPr>
            </w:pPr>
          </w:p>
        </w:tc>
      </w:tr>
      <w:tr w:rsidR="00E87DF0" w14:paraId="2FDBDE9C" w14:textId="77777777">
        <w:trPr>
          <w:trHeight w:hRule="exact" w:val="348"/>
        </w:trPr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673A7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F9958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AB057" w14:textId="77777777" w:rsidR="00E87DF0" w:rsidRDefault="00E87DF0"/>
        </w:tc>
      </w:tr>
      <w:tr w:rsidR="00E87DF0" w14:paraId="5F925D1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7DAD2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  <w:tr w:rsidR="00E87DF0" w14:paraId="68669257" w14:textId="7777777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A1B0B" w14:textId="77777777" w:rsidR="00E87DF0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C26BF" w14:textId="77777777" w:rsidR="00E87DF0" w:rsidRPr="00033B72" w:rsidRDefault="00000000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033B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75E9A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52564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8594D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6AF00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4462C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50884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45B7C" w14:textId="77777777" w:rsidR="00E87DF0" w:rsidRDefault="00E87DF0"/>
        </w:tc>
      </w:tr>
      <w:tr w:rsidR="00E87DF0" w14:paraId="17DD944A" w14:textId="77777777">
        <w:trPr>
          <w:trHeight w:hRule="exact" w:val="348"/>
        </w:trPr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912E9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73F6C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8F6B8" w14:textId="77777777" w:rsidR="00E87DF0" w:rsidRDefault="00E87DF0"/>
        </w:tc>
      </w:tr>
      <w:tr w:rsidR="00E87DF0" w14:paraId="397C96A8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E8B23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СИСТЕМА ЯЗЫКА </w:t>
            </w:r>
          </w:p>
        </w:tc>
      </w:tr>
      <w:tr w:rsidR="00E87DF0" w14:paraId="2790BEEE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C75CE" w14:textId="77777777" w:rsidR="00E87DF0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06AAE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Фонетика. Графика. Орфоэпия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95F04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EF311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FD27B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A8377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22A59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F6210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1CF76" w14:textId="77777777" w:rsidR="00E87DF0" w:rsidRDefault="00E87DF0"/>
        </w:tc>
      </w:tr>
      <w:tr w:rsidR="00E87DF0" w14:paraId="7CAA308E" w14:textId="77777777">
        <w:trPr>
          <w:trHeight w:hRule="exact" w:val="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97ADD" w14:textId="77777777" w:rsidR="00E87DF0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B5849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6C6DA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78D56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5E4B2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3734F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B4DE2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782B6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E4F05" w14:textId="77777777" w:rsidR="00E87DF0" w:rsidRDefault="00E87DF0"/>
        </w:tc>
      </w:tr>
    </w:tbl>
    <w:p w14:paraId="2815AB34" w14:textId="77777777" w:rsidR="00E87DF0" w:rsidRDefault="00E87DF0">
      <w:pPr>
        <w:autoSpaceDE w:val="0"/>
        <w:autoSpaceDN w:val="0"/>
        <w:spacing w:after="0" w:line="14" w:lineRule="exact"/>
      </w:pPr>
    </w:p>
    <w:p w14:paraId="6255A7DB" w14:textId="77777777" w:rsidR="00E87DF0" w:rsidRDefault="00E87DF0">
      <w:pPr>
        <w:sectPr w:rsidR="00E87DF0">
          <w:pgSz w:w="16840" w:h="11900"/>
          <w:pgMar w:top="282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B155EB8" w14:textId="77777777" w:rsidR="00E87DF0" w:rsidRDefault="00E8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70"/>
        <w:gridCol w:w="528"/>
        <w:gridCol w:w="1550"/>
        <w:gridCol w:w="1584"/>
        <w:gridCol w:w="1106"/>
        <w:gridCol w:w="1440"/>
        <w:gridCol w:w="1716"/>
        <w:gridCol w:w="3640"/>
      </w:tblGrid>
      <w:tr w:rsidR="00E87DF0" w14:paraId="5F3FE418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F6A5F" w14:textId="77777777" w:rsidR="00E87DF0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09AD4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Лексикология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0621A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043EE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ADC0C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8A95A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5B83C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9CE21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5BD68" w14:textId="77777777" w:rsidR="00E87DF0" w:rsidRDefault="00E87DF0"/>
        </w:tc>
      </w:tr>
      <w:tr w:rsidR="00E87DF0" w14:paraId="6D73A51A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E5818" w14:textId="77777777" w:rsidR="00E87DF0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64F5B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Морфемика. 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F5090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2A3EA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72EBB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8BD42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17A99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90F89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5A6FB" w14:textId="77777777" w:rsidR="00E87DF0" w:rsidRDefault="00E87DF0"/>
        </w:tc>
      </w:tr>
      <w:tr w:rsidR="00E87DF0" w14:paraId="3C372F68" w14:textId="77777777">
        <w:trPr>
          <w:trHeight w:hRule="exact" w:val="348"/>
        </w:trPr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1BFF3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D7729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14E57" w14:textId="77777777" w:rsidR="00E87DF0" w:rsidRDefault="00E87DF0"/>
        </w:tc>
      </w:tr>
      <w:tr w:rsidR="00E87DF0" w:rsidRPr="00033B72" w14:paraId="3FCC6408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26D6B" w14:textId="77777777" w:rsidR="00E87DF0" w:rsidRPr="00033B72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33B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7. МОРФОЛОГИЯ. КУЛЬТУРА РЕЧИ. ОРФОГРАФИЯ</w:t>
            </w:r>
          </w:p>
        </w:tc>
      </w:tr>
      <w:tr w:rsidR="00E87DF0" w14:paraId="4B9DEC8B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66FA9" w14:textId="77777777" w:rsidR="00E87DF0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65753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Морфология как раздел лингвистики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0D615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1AFAF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D8E11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FCC35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A09A3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079C6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C6651" w14:textId="77777777" w:rsidR="00E87DF0" w:rsidRDefault="00E87DF0"/>
        </w:tc>
      </w:tr>
      <w:tr w:rsidR="00E87DF0" w14:paraId="3BED2590" w14:textId="77777777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87667" w14:textId="77777777" w:rsidR="00E87DF0" w:rsidRDefault="0000000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30219" w14:textId="77777777" w:rsidR="00E87DF0" w:rsidRDefault="000000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420CA" w14:textId="77777777" w:rsidR="00E87DF0" w:rsidRDefault="000000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AEFEE" w14:textId="77777777" w:rsidR="00E87DF0" w:rsidRDefault="00E87DF0"/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34251" w14:textId="77777777" w:rsidR="00E87DF0" w:rsidRDefault="00E87DF0"/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41ADB" w14:textId="77777777" w:rsidR="00E87DF0" w:rsidRDefault="00E87DF0"/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71FF2" w14:textId="77777777" w:rsidR="00E87DF0" w:rsidRDefault="00E87DF0"/>
        </w:tc>
        <w:tc>
          <w:tcPr>
            <w:tcW w:w="17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15F54" w14:textId="77777777" w:rsidR="00E87DF0" w:rsidRDefault="00E87DF0"/>
        </w:tc>
        <w:tc>
          <w:tcPr>
            <w:tcW w:w="36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3003F" w14:textId="77777777" w:rsidR="00E87DF0" w:rsidRDefault="00E87DF0"/>
        </w:tc>
      </w:tr>
      <w:tr w:rsidR="00E87DF0" w14:paraId="0FD90C15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6D364" w14:textId="77777777" w:rsidR="00E87DF0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86125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39CA9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DDF87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5199B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427CC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7AACE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077AE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C15B2" w14:textId="77777777" w:rsidR="00E87DF0" w:rsidRDefault="00E87DF0"/>
        </w:tc>
      </w:tr>
      <w:tr w:rsidR="00E87DF0" w14:paraId="138C31D0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140DF" w14:textId="77777777" w:rsidR="00E87DF0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26A2C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Глагол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01EE9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E8D1D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85B6B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7CF17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0A08A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B9949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4667A" w14:textId="77777777" w:rsidR="00E87DF0" w:rsidRDefault="00E87DF0"/>
        </w:tc>
      </w:tr>
      <w:tr w:rsidR="00E87DF0" w14:paraId="009AA14B" w14:textId="77777777">
        <w:trPr>
          <w:trHeight w:hRule="exact" w:val="348"/>
        </w:trPr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FA3BA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8BBA8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1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418DD" w14:textId="77777777" w:rsidR="00E87DF0" w:rsidRDefault="00E87DF0"/>
        </w:tc>
      </w:tr>
      <w:tr w:rsidR="00E87DF0" w:rsidRPr="00033B72" w14:paraId="40BA8FA6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A66E7" w14:textId="77777777" w:rsidR="00E87DF0" w:rsidRPr="00033B72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33B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СИНТАКСИС. КУЛЬТУРА РЕЧИ. ПУНКТУАЦИЯ</w:t>
            </w:r>
          </w:p>
        </w:tc>
      </w:tr>
      <w:tr w:rsidR="00E87DF0" w14:paraId="26D76E15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5AF8A" w14:textId="77777777" w:rsidR="00E87DF0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C31F9" w14:textId="77777777" w:rsidR="00E87DF0" w:rsidRPr="00033B72" w:rsidRDefault="0000000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33B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Синтаксис </w:t>
            </w:r>
            <w:r w:rsidRPr="00033B72">
              <w:rPr>
                <w:lang w:val="ru-RU"/>
              </w:rPr>
              <w:br/>
            </w:r>
            <w:r w:rsidRPr="00033B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пунктуация как разделы лингвистики. </w:t>
            </w:r>
          </w:p>
          <w:p w14:paraId="44A60C6D" w14:textId="77777777" w:rsidR="00E87DF0" w:rsidRDefault="00000000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Словосочетание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78BD0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B78B7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2C943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005CD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B69FA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D9A39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26708" w14:textId="77777777" w:rsidR="00E87DF0" w:rsidRDefault="00E87DF0"/>
        </w:tc>
      </w:tr>
      <w:tr w:rsidR="00E87DF0" w14:paraId="3C35F2A9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6DCBE" w14:textId="77777777" w:rsidR="00E87DF0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F38F1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двусоставное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8602C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E6407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05E0B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4D5C9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A81B9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F59DF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7744F" w14:textId="77777777" w:rsidR="00E87DF0" w:rsidRDefault="00E87DF0"/>
        </w:tc>
      </w:tr>
      <w:tr w:rsidR="00E87DF0" w14:paraId="31E40662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B0FE3" w14:textId="77777777" w:rsidR="00E87DF0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D7724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осложнённое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08DB3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8DBE7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8F885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2EAB9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37DF8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466DD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B08F9" w14:textId="77777777" w:rsidR="00E87DF0" w:rsidRDefault="00E87DF0"/>
        </w:tc>
      </w:tr>
      <w:tr w:rsidR="00E87DF0" w14:paraId="170F11ED" w14:textId="77777777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5B3D9" w14:textId="77777777" w:rsidR="00E87DF0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141EF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B26D9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E0F14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5273D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F391B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EBADF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3AC71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B4411" w14:textId="77777777" w:rsidR="00E87DF0" w:rsidRDefault="00E87DF0"/>
        </w:tc>
      </w:tr>
      <w:tr w:rsidR="00E87DF0" w14:paraId="5DCFEFE8" w14:textId="77777777">
        <w:trPr>
          <w:trHeight w:hRule="exact" w:val="34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F6B18" w14:textId="77777777" w:rsidR="00E87DF0" w:rsidRDefault="0000000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C41D4" w14:textId="77777777" w:rsidR="00E87DF0" w:rsidRDefault="000000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с прямой речью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607C7" w14:textId="77777777" w:rsidR="00E87DF0" w:rsidRDefault="000000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54C1C" w14:textId="77777777" w:rsidR="00E87DF0" w:rsidRDefault="00E87DF0"/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5C0CF" w14:textId="77777777" w:rsidR="00E87DF0" w:rsidRDefault="00E87DF0"/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2C1F4" w14:textId="77777777" w:rsidR="00E87DF0" w:rsidRDefault="00E87DF0"/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7981D" w14:textId="77777777" w:rsidR="00E87DF0" w:rsidRDefault="00E87DF0"/>
        </w:tc>
        <w:tc>
          <w:tcPr>
            <w:tcW w:w="17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36EB8" w14:textId="77777777" w:rsidR="00E87DF0" w:rsidRDefault="00E87DF0"/>
        </w:tc>
        <w:tc>
          <w:tcPr>
            <w:tcW w:w="36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B6F0C" w14:textId="77777777" w:rsidR="00E87DF0" w:rsidRDefault="00E87DF0"/>
        </w:tc>
      </w:tr>
      <w:tr w:rsidR="00E87DF0" w14:paraId="2EE4CD25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37B3D" w14:textId="77777777" w:rsidR="00E87DF0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B927A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F1874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9F494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8B4D2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DBB13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E9920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53691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B3FA1" w14:textId="77777777" w:rsidR="00E87DF0" w:rsidRDefault="00E87DF0"/>
        </w:tc>
      </w:tr>
      <w:tr w:rsidR="00E87DF0" w14:paraId="1B041493" w14:textId="77777777">
        <w:trPr>
          <w:trHeight w:hRule="exact" w:val="348"/>
        </w:trPr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ECD20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FFF71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78272" w14:textId="77777777" w:rsidR="00E87DF0" w:rsidRDefault="00E87DF0"/>
        </w:tc>
      </w:tr>
      <w:tr w:rsidR="00E87DF0" w14:paraId="4722C416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617FC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9. ПОВТОРЕНИЕ </w:t>
            </w:r>
          </w:p>
        </w:tc>
      </w:tr>
      <w:tr w:rsidR="00E87DF0" w14:paraId="61EEB90F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959E9" w14:textId="77777777" w:rsidR="00E87DF0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AF1ED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FC000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5B4F7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C3009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BADF9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E0817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94402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2B88C" w14:textId="77777777" w:rsidR="00E87DF0" w:rsidRDefault="00E87DF0"/>
        </w:tc>
      </w:tr>
      <w:tr w:rsidR="00E87DF0" w14:paraId="193621B9" w14:textId="77777777">
        <w:trPr>
          <w:trHeight w:hRule="exact" w:val="348"/>
        </w:trPr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E6B5D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98C60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B248E" w14:textId="77777777" w:rsidR="00E87DF0" w:rsidRDefault="00E87DF0"/>
        </w:tc>
      </w:tr>
      <w:tr w:rsidR="00E87DF0" w:rsidRPr="00033B72" w14:paraId="59D22F36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86A48" w14:textId="77777777" w:rsidR="00E87DF0" w:rsidRPr="00033B72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33B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10. СОЧИНЕНИЯ, ИЗЛОЖЕНИЯ, КОНТРОЛЬНЫЕ И ПРОВЕРОЧНЫЕ РАБОТЫ</w:t>
            </w:r>
          </w:p>
        </w:tc>
      </w:tr>
      <w:tr w:rsidR="00E87DF0" w14:paraId="5BFF70EC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A0966" w14:textId="77777777" w:rsidR="00E87DF0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785A4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EBA86" w14:textId="77777777" w:rsidR="00E87DF0" w:rsidRDefault="00E87D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66744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48B92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B4125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F11DD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D3AEF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A88CF" w14:textId="77777777" w:rsidR="00E87DF0" w:rsidRDefault="00E87DF0"/>
        </w:tc>
      </w:tr>
      <w:tr w:rsidR="00E87DF0" w14:paraId="33AC393F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BF429" w14:textId="77777777" w:rsidR="00E87DF0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2AE5A" w14:textId="77777777" w:rsidR="00E87DF0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76413" w14:textId="77777777" w:rsidR="00E87DF0" w:rsidRDefault="00E87DF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6FB47" w14:textId="77777777" w:rsidR="00E87DF0" w:rsidRDefault="00E87DF0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2AC7B" w14:textId="77777777" w:rsidR="00E87DF0" w:rsidRDefault="00E8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FD4C8" w14:textId="77777777" w:rsidR="00E87DF0" w:rsidRDefault="00E87DF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2DE4A" w14:textId="77777777" w:rsidR="00E87DF0" w:rsidRDefault="00E87DF0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68A5B" w14:textId="77777777" w:rsidR="00E87DF0" w:rsidRDefault="00E87DF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6BE38" w14:textId="77777777" w:rsidR="00E87DF0" w:rsidRDefault="00E87DF0"/>
        </w:tc>
      </w:tr>
      <w:tr w:rsidR="00E87DF0" w:rsidRPr="00033B72" w14:paraId="5B2DCC33" w14:textId="7777777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CE3A0" w14:textId="77777777" w:rsidR="00E87DF0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564BC" w14:textId="77777777" w:rsidR="00E87DF0" w:rsidRPr="00033B72" w:rsidRDefault="000000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33B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Контрольные и проверочные работы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68AFD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EEE24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2BA04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6E440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F38F4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8A9FB" w14:textId="77777777" w:rsidR="00E87DF0" w:rsidRPr="00033B72" w:rsidRDefault="00E87DF0">
            <w:pPr>
              <w:rPr>
                <w:lang w:val="ru-RU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DC4A6" w14:textId="77777777" w:rsidR="00E87DF0" w:rsidRPr="00033B72" w:rsidRDefault="00E87DF0">
            <w:pPr>
              <w:rPr>
                <w:lang w:val="ru-RU"/>
              </w:rPr>
            </w:pPr>
          </w:p>
        </w:tc>
      </w:tr>
      <w:tr w:rsidR="00E87DF0" w14:paraId="202783C1" w14:textId="77777777">
        <w:trPr>
          <w:trHeight w:hRule="exact" w:val="348"/>
        </w:trPr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FADB4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77875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4DE79" w14:textId="77777777" w:rsidR="00E87DF0" w:rsidRDefault="00E87DF0"/>
        </w:tc>
      </w:tr>
      <w:tr w:rsidR="00E87DF0" w14:paraId="56A2973B" w14:textId="77777777">
        <w:trPr>
          <w:trHeight w:hRule="exact" w:val="328"/>
        </w:trPr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634A5" w14:textId="77777777" w:rsidR="00E87DF0" w:rsidRPr="00033B72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33B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E53E4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52347" w14:textId="77777777" w:rsidR="00E87DF0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71F47" w14:textId="77777777" w:rsidR="00E87DF0" w:rsidRDefault="00E87DF0"/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7C162" w14:textId="77777777" w:rsidR="00E87DF0" w:rsidRDefault="00E87DF0"/>
        </w:tc>
      </w:tr>
    </w:tbl>
    <w:p w14:paraId="369088FA" w14:textId="77777777" w:rsidR="00E87DF0" w:rsidRDefault="00E87DF0">
      <w:pPr>
        <w:autoSpaceDE w:val="0"/>
        <w:autoSpaceDN w:val="0"/>
        <w:spacing w:after="0" w:line="14" w:lineRule="exact"/>
      </w:pPr>
    </w:p>
    <w:p w14:paraId="61E3B0CA" w14:textId="77777777" w:rsidR="00E87DF0" w:rsidRDefault="00E87DF0">
      <w:pPr>
        <w:sectPr w:rsidR="00E87DF0">
          <w:pgSz w:w="16840" w:h="11900"/>
          <w:pgMar w:top="284" w:right="640" w:bottom="84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7022AA4" w14:textId="77777777" w:rsidR="00E87DF0" w:rsidRDefault="00E87DF0">
      <w:pPr>
        <w:autoSpaceDE w:val="0"/>
        <w:autoSpaceDN w:val="0"/>
        <w:spacing w:after="78" w:line="220" w:lineRule="exact"/>
      </w:pPr>
    </w:p>
    <w:p w14:paraId="292AE00C" w14:textId="77777777" w:rsidR="00E87DF0" w:rsidRDefault="0000000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E87DF0" w14:paraId="54559E15" w14:textId="77777777">
        <w:trPr>
          <w:trHeight w:hRule="exact" w:val="492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1F99C" w14:textId="77777777" w:rsidR="00E87DF0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1B9E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6946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95045" w14:textId="77777777" w:rsidR="00E87DF0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96147" w14:textId="77777777" w:rsidR="00E87DF0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E87DF0" w14:paraId="005CDDC9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7BCB" w14:textId="77777777" w:rsidR="00E87DF0" w:rsidRDefault="00E87DF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17BB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B138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8535E" w14:textId="77777777" w:rsidR="00E87DF0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321C8" w14:textId="77777777" w:rsidR="00E87DF0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A708" w14:textId="77777777" w:rsidR="00E87DF0" w:rsidRDefault="00E87DF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D2A6" w14:textId="77777777" w:rsidR="00E87DF0" w:rsidRDefault="00E87DF0"/>
        </w:tc>
      </w:tr>
      <w:tr w:rsidR="00E87DF0" w14:paraId="74CFF359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51355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356E9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9DEE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8342B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63053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8A20C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DB043" w14:textId="77777777" w:rsidR="00E87DF0" w:rsidRDefault="00E87DF0"/>
        </w:tc>
      </w:tr>
      <w:tr w:rsidR="00E87DF0" w14:paraId="72DDDE53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784A8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90D73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5EE9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FBDD9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30C3E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97B45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ACA40" w14:textId="77777777" w:rsidR="00E87DF0" w:rsidRDefault="00E87DF0"/>
        </w:tc>
      </w:tr>
      <w:tr w:rsidR="00E87DF0" w14:paraId="48159390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717A1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25088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85176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A16D4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A7943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AECA9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5E9C1" w14:textId="77777777" w:rsidR="00E87DF0" w:rsidRDefault="00E87DF0"/>
        </w:tc>
      </w:tr>
      <w:tr w:rsidR="00E87DF0" w14:paraId="76EBBBB3" w14:textId="77777777">
        <w:trPr>
          <w:trHeight w:hRule="exact" w:val="494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ADE4A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EBB10" w14:textId="77777777" w:rsidR="00E87DF0" w:rsidRDefault="00E87DF0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B2A27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D1619" w14:textId="77777777" w:rsidR="00E87DF0" w:rsidRDefault="00E87DF0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5A7B4" w14:textId="77777777" w:rsidR="00E87DF0" w:rsidRDefault="00E87DF0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F906F" w14:textId="77777777" w:rsidR="00E87DF0" w:rsidRDefault="00E87DF0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4EFAE" w14:textId="77777777" w:rsidR="00E87DF0" w:rsidRDefault="00E87DF0"/>
        </w:tc>
      </w:tr>
      <w:tr w:rsidR="00E87DF0" w14:paraId="781EC487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CCBE5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6F26C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EF817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088E9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1248C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3B06E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42DD2" w14:textId="77777777" w:rsidR="00E87DF0" w:rsidRDefault="00E87DF0"/>
        </w:tc>
      </w:tr>
      <w:tr w:rsidR="00E87DF0" w14:paraId="154A49C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656D1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D7FCC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C6FDB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BE79E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1880B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CDA34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BA5F4" w14:textId="77777777" w:rsidR="00E87DF0" w:rsidRDefault="00E87DF0"/>
        </w:tc>
      </w:tr>
      <w:tr w:rsidR="00E87DF0" w14:paraId="4F698CB2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DEDE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B9140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02D26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0F009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54C08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2A2AD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7A389" w14:textId="77777777" w:rsidR="00E87DF0" w:rsidRDefault="00E87DF0"/>
        </w:tc>
      </w:tr>
      <w:tr w:rsidR="00E87DF0" w14:paraId="48C0A4AE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75EE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0C6BF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54668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AE663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53F4D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A56EB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56F6E" w14:textId="77777777" w:rsidR="00E87DF0" w:rsidRDefault="00E87DF0"/>
        </w:tc>
      </w:tr>
      <w:tr w:rsidR="00E87DF0" w14:paraId="0A953DB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A794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AAED7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27474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A53D7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F46CE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C35A9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372BA" w14:textId="77777777" w:rsidR="00E87DF0" w:rsidRDefault="00E87DF0"/>
        </w:tc>
      </w:tr>
      <w:tr w:rsidR="00E87DF0" w14:paraId="60378BD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D376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40EF0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DEBD3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CC103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5753F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FAD9B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3E43B" w14:textId="77777777" w:rsidR="00E87DF0" w:rsidRDefault="00E87DF0"/>
        </w:tc>
      </w:tr>
      <w:tr w:rsidR="00E87DF0" w14:paraId="78B08387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D94B8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F4537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F17C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14F52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CBE93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7F9AE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22776" w14:textId="77777777" w:rsidR="00E87DF0" w:rsidRDefault="00E87DF0"/>
        </w:tc>
      </w:tr>
      <w:tr w:rsidR="00E87DF0" w14:paraId="32D0734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2C294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F6BBA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48EB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4F680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1606B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CD37F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A74D1" w14:textId="77777777" w:rsidR="00E87DF0" w:rsidRDefault="00E87DF0"/>
        </w:tc>
      </w:tr>
      <w:tr w:rsidR="00E87DF0" w14:paraId="12AFBA25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366A7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5D1D0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ED47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875D0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C92CA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84DC9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D0258" w14:textId="77777777" w:rsidR="00E87DF0" w:rsidRDefault="00E87DF0"/>
        </w:tc>
      </w:tr>
      <w:tr w:rsidR="00E87DF0" w14:paraId="5F8B662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4DE8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AC181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E5C7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EED19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A88DC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14346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ECF17" w14:textId="77777777" w:rsidR="00E87DF0" w:rsidRDefault="00E87DF0"/>
        </w:tc>
      </w:tr>
      <w:tr w:rsidR="00E87DF0" w14:paraId="282E287F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B5E0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32DA6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B23D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B5E47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C9BD6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35CF9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29C97" w14:textId="77777777" w:rsidR="00E87DF0" w:rsidRDefault="00E87DF0"/>
        </w:tc>
      </w:tr>
      <w:tr w:rsidR="00E87DF0" w14:paraId="4ADBA94C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4493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A4602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C91F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7B4DF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2C58C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1737D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83DE7" w14:textId="77777777" w:rsidR="00E87DF0" w:rsidRDefault="00E87DF0"/>
        </w:tc>
      </w:tr>
      <w:tr w:rsidR="00E87DF0" w14:paraId="0FEB3397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AB567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E26BC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0A68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08326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40C04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DCCAB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1A673" w14:textId="77777777" w:rsidR="00E87DF0" w:rsidRDefault="00E87DF0"/>
        </w:tc>
      </w:tr>
      <w:tr w:rsidR="00E87DF0" w14:paraId="50746D63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6E8F8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44603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ECBB6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9F12A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5AF41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0FFAA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D1FA8" w14:textId="77777777" w:rsidR="00E87DF0" w:rsidRDefault="00E87DF0"/>
        </w:tc>
      </w:tr>
      <w:tr w:rsidR="00E87DF0" w14:paraId="309DB904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54476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02003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8CEF6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86BDD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EEC7B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2F370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1F7D7" w14:textId="77777777" w:rsidR="00E87DF0" w:rsidRDefault="00E87DF0"/>
        </w:tc>
      </w:tr>
      <w:tr w:rsidR="00E87DF0" w14:paraId="63D01265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F93F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D19F8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9F664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E361E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EE3EE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B02CC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6FDB6" w14:textId="77777777" w:rsidR="00E87DF0" w:rsidRDefault="00E87DF0"/>
        </w:tc>
      </w:tr>
      <w:tr w:rsidR="00E87DF0" w14:paraId="015818E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EA06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B9477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B49E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03236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31A08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A8BA1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BA0E3" w14:textId="77777777" w:rsidR="00E87DF0" w:rsidRDefault="00E87DF0"/>
        </w:tc>
      </w:tr>
      <w:tr w:rsidR="00E87DF0" w14:paraId="53DB740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03A1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1A54E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F669B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03286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EF141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A3BC0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33F99" w14:textId="77777777" w:rsidR="00E87DF0" w:rsidRDefault="00E87DF0"/>
        </w:tc>
      </w:tr>
      <w:tr w:rsidR="00E87DF0" w14:paraId="3F14611F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EE0C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2CB0C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47C8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91EFA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64CEA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17CA8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81618" w14:textId="77777777" w:rsidR="00E87DF0" w:rsidRDefault="00E87DF0"/>
        </w:tc>
      </w:tr>
      <w:tr w:rsidR="00E87DF0" w14:paraId="3E15FABE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ECA44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24AAC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79C9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06E95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F1668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B6A2D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50462" w14:textId="77777777" w:rsidR="00E87DF0" w:rsidRDefault="00E87DF0"/>
        </w:tc>
      </w:tr>
      <w:tr w:rsidR="00E87DF0" w14:paraId="2E5572A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12E6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D1389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32F94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5458A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993E1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AE2ED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05CD1" w14:textId="77777777" w:rsidR="00E87DF0" w:rsidRDefault="00E87DF0"/>
        </w:tc>
      </w:tr>
      <w:tr w:rsidR="00E87DF0" w14:paraId="6BE13D32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D2BE5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9A9E3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73E1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4A20F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A06C7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2A4EF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E37D8" w14:textId="77777777" w:rsidR="00E87DF0" w:rsidRDefault="00E87DF0"/>
        </w:tc>
      </w:tr>
      <w:tr w:rsidR="00E87DF0" w14:paraId="44BF5D78" w14:textId="77777777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59E4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6C29E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50EA7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FDBD6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158F0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DD1DF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913F4" w14:textId="77777777" w:rsidR="00E87DF0" w:rsidRDefault="00E87DF0"/>
        </w:tc>
      </w:tr>
    </w:tbl>
    <w:p w14:paraId="7C7198A9" w14:textId="77777777" w:rsidR="00E87DF0" w:rsidRDefault="00E87DF0">
      <w:pPr>
        <w:autoSpaceDE w:val="0"/>
        <w:autoSpaceDN w:val="0"/>
        <w:spacing w:after="0" w:line="14" w:lineRule="exact"/>
      </w:pPr>
    </w:p>
    <w:p w14:paraId="2CFA83F5" w14:textId="77777777" w:rsidR="00E87DF0" w:rsidRDefault="00E87DF0">
      <w:pPr>
        <w:sectPr w:rsidR="00E87DF0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1A50B86" w14:textId="77777777" w:rsidR="00E87DF0" w:rsidRDefault="00E8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E87DF0" w14:paraId="7973C3B0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7CC06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AF2CC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1562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3BC8F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5AD57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7B1F5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2C531" w14:textId="77777777" w:rsidR="00E87DF0" w:rsidRDefault="00E87DF0"/>
        </w:tc>
      </w:tr>
      <w:tr w:rsidR="00E87DF0" w14:paraId="5B776EF0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71D7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13E1C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88BA4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1F9C1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73F99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FAC4C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19FAD" w14:textId="77777777" w:rsidR="00E87DF0" w:rsidRDefault="00E87DF0"/>
        </w:tc>
      </w:tr>
      <w:tr w:rsidR="00E87DF0" w14:paraId="0508664A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7C4C8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4ED18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893A7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530A8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85F58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E834A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FA34C" w14:textId="77777777" w:rsidR="00E87DF0" w:rsidRDefault="00E87DF0"/>
        </w:tc>
      </w:tr>
      <w:tr w:rsidR="00E87DF0" w14:paraId="2D9B015E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8E9E5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1B4D5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32385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6A4D8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ED24E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6BA06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B6127" w14:textId="77777777" w:rsidR="00E87DF0" w:rsidRDefault="00E87DF0"/>
        </w:tc>
      </w:tr>
      <w:tr w:rsidR="00E87DF0" w14:paraId="035F88AC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031B7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006A7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C385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95AD0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D99CF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24F2C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434F0" w14:textId="77777777" w:rsidR="00E87DF0" w:rsidRDefault="00E87DF0"/>
        </w:tc>
      </w:tr>
      <w:tr w:rsidR="00E87DF0" w14:paraId="327763CC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AEBC8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3FB19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4C4B4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AF6F8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1702C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906EE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B7BC1" w14:textId="77777777" w:rsidR="00E87DF0" w:rsidRDefault="00E87DF0"/>
        </w:tc>
      </w:tr>
      <w:tr w:rsidR="00E87DF0" w14:paraId="6362E170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C5AE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943CA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A625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C7CA6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6D799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A0CFC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0D186" w14:textId="77777777" w:rsidR="00E87DF0" w:rsidRDefault="00E87DF0"/>
        </w:tc>
      </w:tr>
      <w:tr w:rsidR="00E87DF0" w14:paraId="4956F519" w14:textId="77777777">
        <w:trPr>
          <w:trHeight w:hRule="exact" w:val="4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F64C5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9C6AA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72D38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E7F6E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B80BE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6D470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0973E" w14:textId="77777777" w:rsidR="00E87DF0" w:rsidRDefault="00E87DF0"/>
        </w:tc>
      </w:tr>
      <w:tr w:rsidR="00E87DF0" w14:paraId="7C76B2FA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5962D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F0ADF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0F4A3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5F325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DBBCB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A1D0E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998C6" w14:textId="77777777" w:rsidR="00E87DF0" w:rsidRDefault="00E87DF0"/>
        </w:tc>
      </w:tr>
      <w:tr w:rsidR="00E87DF0" w14:paraId="43A1D5A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D12D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96D72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87B11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60E0C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5B828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6892F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9A1D3" w14:textId="77777777" w:rsidR="00E87DF0" w:rsidRDefault="00E87DF0"/>
        </w:tc>
      </w:tr>
      <w:tr w:rsidR="00E87DF0" w14:paraId="5212221A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E0B6A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89E47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CC92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EDD2C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7DDBE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28621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0A475" w14:textId="77777777" w:rsidR="00E87DF0" w:rsidRDefault="00E87DF0"/>
        </w:tc>
      </w:tr>
      <w:tr w:rsidR="00E87DF0" w14:paraId="5EC4E43C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31431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A5FFD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12BA1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3743D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F1D35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033F2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5C5E0" w14:textId="77777777" w:rsidR="00E87DF0" w:rsidRDefault="00E87DF0"/>
        </w:tc>
      </w:tr>
      <w:tr w:rsidR="00E87DF0" w14:paraId="2407DBF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4C50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7D20C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1DFC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32286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035F0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2080F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C196A" w14:textId="77777777" w:rsidR="00E87DF0" w:rsidRDefault="00E87DF0"/>
        </w:tc>
      </w:tr>
      <w:tr w:rsidR="00E87DF0" w14:paraId="13C180FC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F42B7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F3D18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7C106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4CE09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0F45B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B0CAB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1CC25" w14:textId="77777777" w:rsidR="00E87DF0" w:rsidRDefault="00E87DF0"/>
        </w:tc>
      </w:tr>
      <w:tr w:rsidR="00E87DF0" w14:paraId="5E86F2F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DF95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38ED7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BC13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F8078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0453F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D70EE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23BA5" w14:textId="77777777" w:rsidR="00E87DF0" w:rsidRDefault="00E87DF0"/>
        </w:tc>
      </w:tr>
      <w:tr w:rsidR="00E87DF0" w14:paraId="770F62C0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3FF9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21CF9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E6EE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048DD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816AE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B0D97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547C6" w14:textId="77777777" w:rsidR="00E87DF0" w:rsidRDefault="00E87DF0"/>
        </w:tc>
      </w:tr>
      <w:tr w:rsidR="00E87DF0" w14:paraId="7790B81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C4834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AAE76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3A7DB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B3EE0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7C156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0CF4B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D3BED" w14:textId="77777777" w:rsidR="00E87DF0" w:rsidRDefault="00E87DF0"/>
        </w:tc>
      </w:tr>
      <w:tr w:rsidR="00E87DF0" w14:paraId="34D655D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3C8D1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BA7B4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DA3EB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64E34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306F2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E3486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1E4E1" w14:textId="77777777" w:rsidR="00E87DF0" w:rsidRDefault="00E87DF0"/>
        </w:tc>
      </w:tr>
      <w:tr w:rsidR="00E87DF0" w14:paraId="4ED7E4D4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80B9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1B509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B0CE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B1D09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5CCAA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99343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354C5" w14:textId="77777777" w:rsidR="00E87DF0" w:rsidRDefault="00E87DF0"/>
        </w:tc>
      </w:tr>
      <w:tr w:rsidR="00E87DF0" w14:paraId="1641C564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27BF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BBD75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FE07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3CA9E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0EA83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178A1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DBEE9" w14:textId="77777777" w:rsidR="00E87DF0" w:rsidRDefault="00E87DF0"/>
        </w:tc>
      </w:tr>
      <w:tr w:rsidR="00E87DF0" w14:paraId="2918F511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E5183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9F3AC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5C24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C2CB6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C1E0F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9D40F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8F62D" w14:textId="77777777" w:rsidR="00E87DF0" w:rsidRDefault="00E87DF0"/>
        </w:tc>
      </w:tr>
      <w:tr w:rsidR="00E87DF0" w14:paraId="4FB4A1A5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E430D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F1434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6D780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5FD5A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533D9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2D09D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A0D7F" w14:textId="77777777" w:rsidR="00E87DF0" w:rsidRDefault="00E87DF0"/>
        </w:tc>
      </w:tr>
      <w:tr w:rsidR="00E87DF0" w14:paraId="7EDF798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A0EFB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D9D6F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D7488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C4AA3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84920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A187B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A07F1" w14:textId="77777777" w:rsidR="00E87DF0" w:rsidRDefault="00E87DF0"/>
        </w:tc>
      </w:tr>
      <w:tr w:rsidR="00E87DF0" w14:paraId="0492392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6D74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CF24A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7EFA1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0B8CB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E44A0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B71C9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906AE" w14:textId="77777777" w:rsidR="00E87DF0" w:rsidRDefault="00E87DF0"/>
        </w:tc>
      </w:tr>
      <w:tr w:rsidR="00E87DF0" w14:paraId="198CDD3C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81F67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9AB20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6DC71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3B185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E0652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54AD0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3CAEE" w14:textId="77777777" w:rsidR="00E87DF0" w:rsidRDefault="00E87DF0"/>
        </w:tc>
      </w:tr>
      <w:tr w:rsidR="00E87DF0" w14:paraId="41D4F563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0194B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72B90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EFA9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F82EA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E169C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64313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81906" w14:textId="77777777" w:rsidR="00E87DF0" w:rsidRDefault="00E87DF0"/>
        </w:tc>
      </w:tr>
      <w:tr w:rsidR="00E87DF0" w14:paraId="7A316A27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6BAB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50F70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E0E2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2FA63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C9595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36B5E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AC0C0" w14:textId="77777777" w:rsidR="00E87DF0" w:rsidRDefault="00E87DF0"/>
        </w:tc>
      </w:tr>
      <w:tr w:rsidR="00E87DF0" w14:paraId="5DC9EC3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2434B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C6817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21E0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622E5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581E1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49B03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B88C0" w14:textId="77777777" w:rsidR="00E87DF0" w:rsidRDefault="00E87DF0"/>
        </w:tc>
      </w:tr>
      <w:tr w:rsidR="00E87DF0" w14:paraId="05107C6F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8CCB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30358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3FF8B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F304B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C91F3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7F5E9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1D54C" w14:textId="77777777" w:rsidR="00E87DF0" w:rsidRDefault="00E87DF0"/>
        </w:tc>
      </w:tr>
      <w:tr w:rsidR="00E87DF0" w14:paraId="0064657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26E2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911CD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CEFCB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7FE37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031B0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EFF23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EAA9E" w14:textId="77777777" w:rsidR="00E87DF0" w:rsidRDefault="00E87DF0"/>
        </w:tc>
      </w:tr>
      <w:tr w:rsidR="00E87DF0" w14:paraId="51A3A359" w14:textId="77777777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62A14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9078C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37C9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0B5C8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A8136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BE05E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B316B" w14:textId="77777777" w:rsidR="00E87DF0" w:rsidRDefault="00E87DF0"/>
        </w:tc>
      </w:tr>
    </w:tbl>
    <w:p w14:paraId="0DBE6022" w14:textId="77777777" w:rsidR="00E87DF0" w:rsidRDefault="00E87DF0">
      <w:pPr>
        <w:autoSpaceDE w:val="0"/>
        <w:autoSpaceDN w:val="0"/>
        <w:spacing w:after="0" w:line="14" w:lineRule="exact"/>
      </w:pPr>
    </w:p>
    <w:p w14:paraId="5B7AA0D0" w14:textId="77777777" w:rsidR="00E87DF0" w:rsidRDefault="00E87DF0">
      <w:pPr>
        <w:sectPr w:rsidR="00E87DF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A7828B4" w14:textId="77777777" w:rsidR="00E87DF0" w:rsidRDefault="00E8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E87DF0" w14:paraId="0CEFB14F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E2C66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A28F0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1378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C4D06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3B93E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66619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7C078" w14:textId="77777777" w:rsidR="00E87DF0" w:rsidRDefault="00E87DF0"/>
        </w:tc>
      </w:tr>
      <w:tr w:rsidR="00E87DF0" w14:paraId="05AEA43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1E4E3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6B35A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B6A3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5EC97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20A0A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7E96B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261CC" w14:textId="77777777" w:rsidR="00E87DF0" w:rsidRDefault="00E87DF0"/>
        </w:tc>
      </w:tr>
      <w:tr w:rsidR="00E87DF0" w14:paraId="0A0E7FF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F2C1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B8B8E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5A393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101D6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05ADE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AAE3F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B7830" w14:textId="77777777" w:rsidR="00E87DF0" w:rsidRDefault="00E87DF0"/>
        </w:tc>
      </w:tr>
      <w:tr w:rsidR="00E87DF0" w14:paraId="24C7914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0C96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A581E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3547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CEDDE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E28CD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0216F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F5473" w14:textId="77777777" w:rsidR="00E87DF0" w:rsidRDefault="00E87DF0"/>
        </w:tc>
      </w:tr>
      <w:tr w:rsidR="00E87DF0" w14:paraId="3EAD7FFC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E0DE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92236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26366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BFFF8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7A49D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2D481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F3EEB" w14:textId="77777777" w:rsidR="00E87DF0" w:rsidRDefault="00E87DF0"/>
        </w:tc>
      </w:tr>
      <w:tr w:rsidR="00E87DF0" w14:paraId="6C14280E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3AC6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8EA2C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C40C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EAF65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B9500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FFCA3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BD8AC" w14:textId="77777777" w:rsidR="00E87DF0" w:rsidRDefault="00E87DF0"/>
        </w:tc>
      </w:tr>
      <w:tr w:rsidR="00E87DF0" w14:paraId="1F68073F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19EB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3AA07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EA19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8F50B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D77C5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89311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EA621" w14:textId="77777777" w:rsidR="00E87DF0" w:rsidRDefault="00E87DF0"/>
        </w:tc>
      </w:tr>
      <w:tr w:rsidR="00E87DF0" w14:paraId="600A5F2A" w14:textId="77777777">
        <w:trPr>
          <w:trHeight w:hRule="exact" w:val="4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ACBC2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7C371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1AA87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7ED36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4073D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661BC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05A70" w14:textId="77777777" w:rsidR="00E87DF0" w:rsidRDefault="00E87DF0"/>
        </w:tc>
      </w:tr>
      <w:tr w:rsidR="00E87DF0" w14:paraId="4B524C9E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1BE5B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05258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3D708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D184F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A76B3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88F5D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0B08F" w14:textId="77777777" w:rsidR="00E87DF0" w:rsidRDefault="00E87DF0"/>
        </w:tc>
      </w:tr>
      <w:tr w:rsidR="00E87DF0" w14:paraId="35B3A3D3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22E2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259F2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1A4C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C5179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E523E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5FE2D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4BC2C" w14:textId="77777777" w:rsidR="00E87DF0" w:rsidRDefault="00E87DF0"/>
        </w:tc>
      </w:tr>
      <w:tr w:rsidR="00E87DF0" w14:paraId="684F89A5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0A633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4D67B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5125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E3FFE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9D4AF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0F625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FC89A" w14:textId="77777777" w:rsidR="00E87DF0" w:rsidRDefault="00E87DF0"/>
        </w:tc>
      </w:tr>
      <w:tr w:rsidR="00E87DF0" w14:paraId="2D91249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066A4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E8A67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06FA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92D05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0E53E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75FDB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5105B" w14:textId="77777777" w:rsidR="00E87DF0" w:rsidRDefault="00E87DF0"/>
        </w:tc>
      </w:tr>
      <w:tr w:rsidR="00E87DF0" w14:paraId="7CD822D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56AC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F324A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8DF0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003F3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480BB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B5EB9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DC26A" w14:textId="77777777" w:rsidR="00E87DF0" w:rsidRDefault="00E87DF0"/>
        </w:tc>
      </w:tr>
      <w:tr w:rsidR="00E87DF0" w14:paraId="43A12745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E67A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A6255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B1E5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89432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A4E21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42D84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2FF84" w14:textId="77777777" w:rsidR="00E87DF0" w:rsidRDefault="00E87DF0"/>
        </w:tc>
      </w:tr>
      <w:tr w:rsidR="00E87DF0" w14:paraId="091BA3C0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C646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37658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FBBA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FAE0C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4BFCD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EF336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5535C" w14:textId="77777777" w:rsidR="00E87DF0" w:rsidRDefault="00E87DF0"/>
        </w:tc>
      </w:tr>
      <w:tr w:rsidR="00E87DF0" w14:paraId="223F6CC2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5C07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636AE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C7EA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4F8BC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71332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84944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FA951" w14:textId="77777777" w:rsidR="00E87DF0" w:rsidRDefault="00E87DF0"/>
        </w:tc>
      </w:tr>
      <w:tr w:rsidR="00E87DF0" w14:paraId="301C86D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C0A44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2D0F4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72365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58BD3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1BEA0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AC79B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83094" w14:textId="77777777" w:rsidR="00E87DF0" w:rsidRDefault="00E87DF0"/>
        </w:tc>
      </w:tr>
      <w:tr w:rsidR="00E87DF0" w14:paraId="0ADFD991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E53A1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B19B0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53261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A8AFB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28D8E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D80A4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CD763" w14:textId="77777777" w:rsidR="00E87DF0" w:rsidRDefault="00E87DF0"/>
        </w:tc>
      </w:tr>
      <w:tr w:rsidR="00E87DF0" w14:paraId="4B01F627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A5908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65B14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0D99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77E92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F7A49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314CA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17427" w14:textId="77777777" w:rsidR="00E87DF0" w:rsidRDefault="00E87DF0"/>
        </w:tc>
      </w:tr>
      <w:tr w:rsidR="00E87DF0" w14:paraId="1F28E2B2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D04EB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2818B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060A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7BDA2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2ABB7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290B5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621BC" w14:textId="77777777" w:rsidR="00E87DF0" w:rsidRDefault="00E87DF0"/>
        </w:tc>
      </w:tr>
      <w:tr w:rsidR="00E87DF0" w14:paraId="408596FA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D7F6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CBFB3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2FB7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6AC80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465EB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6C3C8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1C093" w14:textId="77777777" w:rsidR="00E87DF0" w:rsidRDefault="00E87DF0"/>
        </w:tc>
      </w:tr>
      <w:tr w:rsidR="00E87DF0" w14:paraId="48F8821D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DCAE9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E4189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4E609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9A2C4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5F538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D5223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4FF07" w14:textId="77777777" w:rsidR="00E87DF0" w:rsidRDefault="00E87DF0"/>
        </w:tc>
      </w:tr>
      <w:tr w:rsidR="00E87DF0" w14:paraId="20B47CA3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472D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5A56D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816DA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15661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B8F06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AA41B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69239" w14:textId="77777777" w:rsidR="00E87DF0" w:rsidRDefault="00E87DF0"/>
        </w:tc>
      </w:tr>
      <w:tr w:rsidR="00E87DF0" w14:paraId="58AC00F5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E2A4B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9581C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61458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75CA6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9F658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C3DA0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4EAAE" w14:textId="77777777" w:rsidR="00E87DF0" w:rsidRDefault="00E87DF0"/>
        </w:tc>
      </w:tr>
      <w:tr w:rsidR="00E87DF0" w14:paraId="512B1EC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D98A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572B0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DC318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264FC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8D55D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E2500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E777F" w14:textId="77777777" w:rsidR="00E87DF0" w:rsidRDefault="00E87DF0"/>
        </w:tc>
      </w:tr>
      <w:tr w:rsidR="00E87DF0" w14:paraId="44A0BBC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87163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2CC8A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DA16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69D86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61019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45091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3C16F" w14:textId="77777777" w:rsidR="00E87DF0" w:rsidRDefault="00E87DF0"/>
        </w:tc>
      </w:tr>
      <w:tr w:rsidR="00E87DF0" w14:paraId="65873E6F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0B62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9EA56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FC71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5EC76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D57AA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8E4B6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AC653" w14:textId="77777777" w:rsidR="00E87DF0" w:rsidRDefault="00E87DF0"/>
        </w:tc>
      </w:tr>
      <w:tr w:rsidR="00E87DF0" w14:paraId="47D67DC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311D4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F9BE7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CB50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890CC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7CD1C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46D55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33EA1" w14:textId="77777777" w:rsidR="00E87DF0" w:rsidRDefault="00E87DF0"/>
        </w:tc>
      </w:tr>
      <w:tr w:rsidR="00E87DF0" w14:paraId="2515D421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42C97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F428B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8B65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844BB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18FF3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C4B33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DA8EA" w14:textId="77777777" w:rsidR="00E87DF0" w:rsidRDefault="00E87DF0"/>
        </w:tc>
      </w:tr>
      <w:tr w:rsidR="00E87DF0" w14:paraId="02AA3C87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7B587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BD714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70EB4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BF3B8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1BC01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623E3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BBE24" w14:textId="77777777" w:rsidR="00E87DF0" w:rsidRDefault="00E87DF0"/>
        </w:tc>
      </w:tr>
      <w:tr w:rsidR="00E87DF0" w14:paraId="59F71736" w14:textId="77777777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0CB87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CD4A2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62C7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55E87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80D79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9D024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2F894" w14:textId="77777777" w:rsidR="00E87DF0" w:rsidRDefault="00E87DF0"/>
        </w:tc>
      </w:tr>
    </w:tbl>
    <w:p w14:paraId="77425D76" w14:textId="77777777" w:rsidR="00E87DF0" w:rsidRDefault="00E87DF0">
      <w:pPr>
        <w:autoSpaceDE w:val="0"/>
        <w:autoSpaceDN w:val="0"/>
        <w:spacing w:after="0" w:line="14" w:lineRule="exact"/>
      </w:pPr>
    </w:p>
    <w:p w14:paraId="480878D2" w14:textId="77777777" w:rsidR="00E87DF0" w:rsidRDefault="00E87DF0">
      <w:pPr>
        <w:sectPr w:rsidR="00E87DF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80FDAFF" w14:textId="77777777" w:rsidR="00E87DF0" w:rsidRDefault="00E8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E87DF0" w14:paraId="18C48805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11FC8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D2FDF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24D4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BCA1A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52674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11645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01EA6" w14:textId="77777777" w:rsidR="00E87DF0" w:rsidRDefault="00E87DF0"/>
        </w:tc>
      </w:tr>
      <w:tr w:rsidR="00E87DF0" w14:paraId="79185787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2E6C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B6A21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3630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B0B3D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AFB20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0DDE8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DDA9C" w14:textId="77777777" w:rsidR="00E87DF0" w:rsidRDefault="00E87DF0"/>
        </w:tc>
      </w:tr>
      <w:tr w:rsidR="00E87DF0" w14:paraId="190EB3B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2D37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7A57E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4B92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EDF1D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210E2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E9488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4E480" w14:textId="77777777" w:rsidR="00E87DF0" w:rsidRDefault="00E87DF0"/>
        </w:tc>
      </w:tr>
      <w:tr w:rsidR="00E87DF0" w14:paraId="48DD38B7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1CD5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09772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EB367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538BA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E2E43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16906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6FD39" w14:textId="77777777" w:rsidR="00E87DF0" w:rsidRDefault="00E87DF0"/>
        </w:tc>
      </w:tr>
      <w:tr w:rsidR="00E87DF0" w14:paraId="6F73FD8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5A97B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3CE31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A06F8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A116B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AE79F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4AFFA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FF558" w14:textId="77777777" w:rsidR="00E87DF0" w:rsidRDefault="00E87DF0"/>
        </w:tc>
      </w:tr>
      <w:tr w:rsidR="00E87DF0" w14:paraId="4D0A5FD1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2AFC3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DA5D4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F95A1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BEC46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40868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34DF4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2711E" w14:textId="77777777" w:rsidR="00E87DF0" w:rsidRDefault="00E87DF0"/>
        </w:tc>
      </w:tr>
      <w:tr w:rsidR="00E87DF0" w14:paraId="52BCB826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ABF8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349E9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72046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DF2D8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A4B5F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A3B94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C5BDB" w14:textId="77777777" w:rsidR="00E87DF0" w:rsidRDefault="00E87DF0"/>
        </w:tc>
      </w:tr>
      <w:tr w:rsidR="00E87DF0" w14:paraId="03E170D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1709C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9CC3D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D2982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E48E6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F9651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67771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117F9" w14:textId="77777777" w:rsidR="00E87DF0" w:rsidRDefault="00E87DF0"/>
        </w:tc>
      </w:tr>
      <w:tr w:rsidR="00E87DF0" w14:paraId="7623A6D8" w14:textId="77777777">
        <w:trPr>
          <w:trHeight w:hRule="exact" w:val="492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2C995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C6565" w14:textId="77777777" w:rsidR="00E87DF0" w:rsidRDefault="00E87DF0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AAEB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E0A02" w14:textId="77777777" w:rsidR="00E87DF0" w:rsidRDefault="00E87DF0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2D2E8" w14:textId="77777777" w:rsidR="00E87DF0" w:rsidRDefault="00E87DF0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1F981" w14:textId="77777777" w:rsidR="00E87DF0" w:rsidRDefault="00E87DF0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DA0EF" w14:textId="77777777" w:rsidR="00E87DF0" w:rsidRDefault="00E87DF0"/>
        </w:tc>
      </w:tr>
      <w:tr w:rsidR="00E87DF0" w14:paraId="7E7DE62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4AB3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A769E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53FF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5071C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E7F2F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208E3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BCBFF" w14:textId="77777777" w:rsidR="00E87DF0" w:rsidRDefault="00E87DF0"/>
        </w:tc>
      </w:tr>
      <w:tr w:rsidR="00E87DF0" w14:paraId="70CB46E4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445F5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C9A5A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A3A13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2BA66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5D08B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E3725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64754" w14:textId="77777777" w:rsidR="00E87DF0" w:rsidRDefault="00E87DF0"/>
        </w:tc>
      </w:tr>
      <w:tr w:rsidR="00E87DF0" w14:paraId="2AC16DBA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B8FD1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9097C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DBB9A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2EFD2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6FBEC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B3BCA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190EC" w14:textId="77777777" w:rsidR="00E87DF0" w:rsidRDefault="00E87DF0"/>
        </w:tc>
      </w:tr>
      <w:tr w:rsidR="00E87DF0" w14:paraId="2457A963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B30B1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7D204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0A385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DE467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0415F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8C063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97EF1" w14:textId="77777777" w:rsidR="00E87DF0" w:rsidRDefault="00E87DF0"/>
        </w:tc>
      </w:tr>
      <w:tr w:rsidR="00E87DF0" w14:paraId="4A2BFE2F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9F987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6A395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E686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889D0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BF291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55DD9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E1803" w14:textId="77777777" w:rsidR="00E87DF0" w:rsidRDefault="00E87DF0"/>
        </w:tc>
      </w:tr>
      <w:tr w:rsidR="00E87DF0" w14:paraId="2FF7E44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33BC6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8E795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9120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45FCA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BC7C3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B5597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F3BDA" w14:textId="77777777" w:rsidR="00E87DF0" w:rsidRDefault="00E87DF0"/>
        </w:tc>
      </w:tr>
      <w:tr w:rsidR="00E87DF0" w14:paraId="40CF548A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E2A1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1EFE6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D3D3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17D8E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A9AFD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88CB0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A1F4B" w14:textId="77777777" w:rsidR="00E87DF0" w:rsidRDefault="00E87DF0"/>
        </w:tc>
      </w:tr>
      <w:tr w:rsidR="00E87DF0" w14:paraId="6445324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B193B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3EA3E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DFF1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05339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59655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538E9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50A33" w14:textId="77777777" w:rsidR="00E87DF0" w:rsidRDefault="00E87DF0"/>
        </w:tc>
      </w:tr>
      <w:tr w:rsidR="00E87DF0" w14:paraId="38D499A1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688E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F388D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92DE5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29EA2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C6AD1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AB615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81B86" w14:textId="77777777" w:rsidR="00E87DF0" w:rsidRDefault="00E87DF0"/>
        </w:tc>
      </w:tr>
      <w:tr w:rsidR="00E87DF0" w14:paraId="142933E9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686E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369AC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9C61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09188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BE4F3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B1040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B3626" w14:textId="77777777" w:rsidR="00E87DF0" w:rsidRDefault="00E87DF0"/>
        </w:tc>
      </w:tr>
      <w:tr w:rsidR="00E87DF0" w14:paraId="5625277F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93EE6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EBB72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9DF9A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3F2F5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C7CF1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1FE86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E0D69" w14:textId="77777777" w:rsidR="00E87DF0" w:rsidRDefault="00E87DF0"/>
        </w:tc>
      </w:tr>
      <w:tr w:rsidR="00E87DF0" w14:paraId="68850173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90F5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FA05A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78BAA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5D2F9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B689C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8ED74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A719A" w14:textId="77777777" w:rsidR="00E87DF0" w:rsidRDefault="00E87DF0"/>
        </w:tc>
      </w:tr>
      <w:tr w:rsidR="00E87DF0" w14:paraId="6316B014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5972E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5A9F5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60B93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6CBB6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1DFA1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D0D84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C3554" w14:textId="77777777" w:rsidR="00E87DF0" w:rsidRDefault="00E87DF0"/>
        </w:tc>
      </w:tr>
      <w:tr w:rsidR="00E87DF0" w14:paraId="746CD417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DE3E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DF42F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D76E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869B8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C88D8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A8782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D532E" w14:textId="77777777" w:rsidR="00E87DF0" w:rsidRDefault="00E87DF0"/>
        </w:tc>
      </w:tr>
      <w:tr w:rsidR="00E87DF0" w14:paraId="3B0F0390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16208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A8122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8BFFA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9D6BB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F6F9F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9D645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DCEB0" w14:textId="77777777" w:rsidR="00E87DF0" w:rsidRDefault="00E87DF0"/>
        </w:tc>
      </w:tr>
      <w:tr w:rsidR="00E87DF0" w14:paraId="59DC478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88C0B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16EF1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9F16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02004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91A7C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9E981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FC743" w14:textId="77777777" w:rsidR="00E87DF0" w:rsidRDefault="00E87DF0"/>
        </w:tc>
      </w:tr>
      <w:tr w:rsidR="00E87DF0" w14:paraId="310D8276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0FF5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0FC76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1E98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97FEB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D2EF7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F9657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774EC" w14:textId="77777777" w:rsidR="00E87DF0" w:rsidRDefault="00E87DF0"/>
        </w:tc>
      </w:tr>
      <w:tr w:rsidR="00E87DF0" w14:paraId="41B2FBFA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2C51A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06749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74AA4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73772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6B6ED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489E0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A1FCF" w14:textId="77777777" w:rsidR="00E87DF0" w:rsidRDefault="00E87DF0"/>
        </w:tc>
      </w:tr>
      <w:tr w:rsidR="00E87DF0" w14:paraId="178D9B6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96D01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78844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38ECB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9BF69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10BCA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E2CC3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7E94A" w14:textId="77777777" w:rsidR="00E87DF0" w:rsidRDefault="00E87DF0"/>
        </w:tc>
      </w:tr>
      <w:tr w:rsidR="00E87DF0" w14:paraId="679B8E9C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0220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71FD1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C7F9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8E9C7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D4A3D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5E2EC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F4CA1" w14:textId="77777777" w:rsidR="00E87DF0" w:rsidRDefault="00E87DF0"/>
        </w:tc>
      </w:tr>
      <w:tr w:rsidR="00E87DF0" w14:paraId="77C24B89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AD38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0FE16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0865A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F2E57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1C55A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CF061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E752F" w14:textId="77777777" w:rsidR="00E87DF0" w:rsidRDefault="00E87DF0"/>
        </w:tc>
      </w:tr>
      <w:tr w:rsidR="00E87DF0" w14:paraId="3D572144" w14:textId="77777777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8C133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8BA3C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D819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23A80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B3205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AA47D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50B80" w14:textId="77777777" w:rsidR="00E87DF0" w:rsidRDefault="00E87DF0"/>
        </w:tc>
      </w:tr>
    </w:tbl>
    <w:p w14:paraId="52A3F988" w14:textId="77777777" w:rsidR="00E87DF0" w:rsidRDefault="00E87DF0">
      <w:pPr>
        <w:autoSpaceDE w:val="0"/>
        <w:autoSpaceDN w:val="0"/>
        <w:spacing w:after="0" w:line="14" w:lineRule="exact"/>
      </w:pPr>
    </w:p>
    <w:p w14:paraId="77A8A959" w14:textId="77777777" w:rsidR="00E87DF0" w:rsidRDefault="00E87DF0">
      <w:pPr>
        <w:sectPr w:rsidR="00E87DF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C75BE76" w14:textId="77777777" w:rsidR="00E87DF0" w:rsidRDefault="00E8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E87DF0" w14:paraId="57A606BA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8638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FD1EA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4F91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5B828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6C294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37EC1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2ADE5" w14:textId="77777777" w:rsidR="00E87DF0" w:rsidRDefault="00E87DF0"/>
        </w:tc>
      </w:tr>
      <w:tr w:rsidR="00E87DF0" w14:paraId="6CB25E2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CF3E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68338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4D70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B1A84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4F90B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2F296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14B4C" w14:textId="77777777" w:rsidR="00E87DF0" w:rsidRDefault="00E87DF0"/>
        </w:tc>
      </w:tr>
      <w:tr w:rsidR="00E87DF0" w14:paraId="17D5EAB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3CDB3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70E7E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3AFA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7204B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EA9AD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00FD0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B80B9" w14:textId="77777777" w:rsidR="00E87DF0" w:rsidRDefault="00E87DF0"/>
        </w:tc>
      </w:tr>
      <w:tr w:rsidR="00E87DF0" w14:paraId="6BB2CF9C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B0A9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2D41E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06DB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F12F9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7CB72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4D152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F08D7" w14:textId="77777777" w:rsidR="00E87DF0" w:rsidRDefault="00E87DF0"/>
        </w:tc>
      </w:tr>
      <w:tr w:rsidR="00E87DF0" w14:paraId="15ADBA01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373A8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8C1BB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D0AA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DD1AD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1B81C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0D0FB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DF99C" w14:textId="77777777" w:rsidR="00E87DF0" w:rsidRDefault="00E87DF0"/>
        </w:tc>
      </w:tr>
      <w:tr w:rsidR="00E87DF0" w14:paraId="50B55982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57428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5FA6C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4DD8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4154E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23C30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BB1AA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B9164" w14:textId="77777777" w:rsidR="00E87DF0" w:rsidRDefault="00E87DF0"/>
        </w:tc>
      </w:tr>
      <w:tr w:rsidR="00E87DF0" w14:paraId="3C0E72E0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7A23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64D6D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532B4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6F0A5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AA7D5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57192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2A3AF" w14:textId="77777777" w:rsidR="00E87DF0" w:rsidRDefault="00E87DF0"/>
        </w:tc>
      </w:tr>
      <w:tr w:rsidR="00E87DF0" w14:paraId="25AF68D7" w14:textId="77777777">
        <w:trPr>
          <w:trHeight w:hRule="exact" w:val="4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9D06C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D78EE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5170E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250B2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EA9FC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C02E9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880BC" w14:textId="77777777" w:rsidR="00E87DF0" w:rsidRDefault="00E87DF0"/>
        </w:tc>
      </w:tr>
      <w:tr w:rsidR="00E87DF0" w14:paraId="675625C8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5D0F4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DFA1B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0B300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FF500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6A6FE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11547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9F559" w14:textId="77777777" w:rsidR="00E87DF0" w:rsidRDefault="00E87DF0"/>
        </w:tc>
      </w:tr>
      <w:tr w:rsidR="00E87DF0" w14:paraId="6246A2B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44A5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3C50B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AF2B7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E2768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A7AD9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7CE44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0F514" w14:textId="77777777" w:rsidR="00E87DF0" w:rsidRDefault="00E87DF0"/>
        </w:tc>
      </w:tr>
      <w:tr w:rsidR="00E87DF0" w14:paraId="48DE1A8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DCF0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D0DE0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A104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F860E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69023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492BD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E3898" w14:textId="77777777" w:rsidR="00E87DF0" w:rsidRDefault="00E87DF0"/>
        </w:tc>
      </w:tr>
      <w:tr w:rsidR="00E87DF0" w14:paraId="1354A869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D6C77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6D186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0AF5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25B4B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50DCE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F9590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9AD92" w14:textId="77777777" w:rsidR="00E87DF0" w:rsidRDefault="00E87DF0"/>
        </w:tc>
      </w:tr>
      <w:tr w:rsidR="00E87DF0" w14:paraId="2EA89D09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D8CFA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61B94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CBE8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7137F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3B4AD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6F38B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9D2CB" w14:textId="77777777" w:rsidR="00E87DF0" w:rsidRDefault="00E87DF0"/>
        </w:tc>
      </w:tr>
      <w:tr w:rsidR="00E87DF0" w14:paraId="0F0498EF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D37F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9B6F5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CAAE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40CFF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36043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0CB13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B5E7D" w14:textId="77777777" w:rsidR="00E87DF0" w:rsidRDefault="00E87DF0"/>
        </w:tc>
      </w:tr>
      <w:tr w:rsidR="00E87DF0" w14:paraId="210F6845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BD327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06033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766F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69EF2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C9C1B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D8AC2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0EAE0" w14:textId="77777777" w:rsidR="00E87DF0" w:rsidRDefault="00E87DF0"/>
        </w:tc>
      </w:tr>
      <w:tr w:rsidR="00E87DF0" w14:paraId="16109D5C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FF13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49B46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5A84B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61340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D3519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AD86C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D86FE" w14:textId="77777777" w:rsidR="00E87DF0" w:rsidRDefault="00E87DF0"/>
        </w:tc>
      </w:tr>
      <w:tr w:rsidR="00E87DF0" w14:paraId="5D4EBC82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19928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D58FE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BCA5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F0D33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A5F4F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6FDE4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6E368" w14:textId="77777777" w:rsidR="00E87DF0" w:rsidRDefault="00E87DF0"/>
        </w:tc>
      </w:tr>
      <w:tr w:rsidR="00E87DF0" w14:paraId="4219C2D4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2BC1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7A329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B5B0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0BEA4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E66E7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E9725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91725" w14:textId="77777777" w:rsidR="00E87DF0" w:rsidRDefault="00E87DF0"/>
        </w:tc>
      </w:tr>
      <w:tr w:rsidR="00E87DF0" w14:paraId="503E39B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4176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3BDB0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0E3FB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6BBE5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3245E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724BC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8FA11" w14:textId="77777777" w:rsidR="00E87DF0" w:rsidRDefault="00E87DF0"/>
        </w:tc>
      </w:tr>
      <w:tr w:rsidR="00E87DF0" w14:paraId="0A2C044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9E026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8FF81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EA858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CFF74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0C38E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B0430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C8AF8" w14:textId="77777777" w:rsidR="00E87DF0" w:rsidRDefault="00E87DF0"/>
        </w:tc>
      </w:tr>
      <w:tr w:rsidR="00E87DF0" w14:paraId="009913E2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D6D9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10F9E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1063A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8B337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01E25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15120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210BD" w14:textId="77777777" w:rsidR="00E87DF0" w:rsidRDefault="00E87DF0"/>
        </w:tc>
      </w:tr>
      <w:tr w:rsidR="00E87DF0" w14:paraId="658F3E46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C63D3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E5B44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FF4DE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1AA7A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5C088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8038F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D8334" w14:textId="77777777" w:rsidR="00E87DF0" w:rsidRDefault="00E87DF0"/>
        </w:tc>
      </w:tr>
      <w:tr w:rsidR="00E87DF0" w14:paraId="4CDEA22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50235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291FB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72526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8E9E9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277F2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052C2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3C022" w14:textId="77777777" w:rsidR="00E87DF0" w:rsidRDefault="00E87DF0"/>
        </w:tc>
      </w:tr>
      <w:tr w:rsidR="00E87DF0" w14:paraId="30D31482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FAF27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F1DBE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4F32A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176BC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4FA64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69DFA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75CE2" w14:textId="77777777" w:rsidR="00E87DF0" w:rsidRDefault="00E87DF0"/>
        </w:tc>
      </w:tr>
      <w:tr w:rsidR="00E87DF0" w14:paraId="1AA688D1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680D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A7C9E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BAD8B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D4F71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D6064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7D1F8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ED177" w14:textId="77777777" w:rsidR="00E87DF0" w:rsidRDefault="00E87DF0"/>
        </w:tc>
      </w:tr>
      <w:tr w:rsidR="00E87DF0" w14:paraId="3263AFFC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B7174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C131B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5D3D8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CD890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CF702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CFABE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C1DE4" w14:textId="77777777" w:rsidR="00E87DF0" w:rsidRDefault="00E87DF0"/>
        </w:tc>
      </w:tr>
      <w:tr w:rsidR="00E87DF0" w14:paraId="74E4F14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32FA3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758EE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B7EB3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86382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E3AD5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3D797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2B05F" w14:textId="77777777" w:rsidR="00E87DF0" w:rsidRDefault="00E87DF0"/>
        </w:tc>
      </w:tr>
      <w:tr w:rsidR="00E87DF0" w14:paraId="07D915D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9C0B6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2C057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9824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6B761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5CDD1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5B301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0EC61" w14:textId="77777777" w:rsidR="00E87DF0" w:rsidRDefault="00E87DF0"/>
        </w:tc>
      </w:tr>
      <w:tr w:rsidR="00E87DF0" w14:paraId="16DC72F5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883D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6D706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3EE0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03FA5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64506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2FE34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EDC0C" w14:textId="77777777" w:rsidR="00E87DF0" w:rsidRDefault="00E87DF0"/>
        </w:tc>
      </w:tr>
      <w:tr w:rsidR="00E87DF0" w14:paraId="3B866CCE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2D621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D8183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E4A0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B5E76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3C63B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8BED1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D3BA8" w14:textId="77777777" w:rsidR="00E87DF0" w:rsidRDefault="00E87DF0"/>
        </w:tc>
      </w:tr>
      <w:tr w:rsidR="00E87DF0" w14:paraId="48AD7035" w14:textId="77777777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8ED55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5AF33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ED86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1771C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338C6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5E854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EEE00" w14:textId="77777777" w:rsidR="00E87DF0" w:rsidRDefault="00E87DF0"/>
        </w:tc>
      </w:tr>
    </w:tbl>
    <w:p w14:paraId="40B684E9" w14:textId="77777777" w:rsidR="00E87DF0" w:rsidRDefault="00E87DF0">
      <w:pPr>
        <w:autoSpaceDE w:val="0"/>
        <w:autoSpaceDN w:val="0"/>
        <w:spacing w:after="0" w:line="14" w:lineRule="exact"/>
      </w:pPr>
    </w:p>
    <w:p w14:paraId="3515A873" w14:textId="77777777" w:rsidR="00E87DF0" w:rsidRDefault="00E87DF0">
      <w:pPr>
        <w:sectPr w:rsidR="00E87DF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AEC1A66" w14:textId="77777777" w:rsidR="00E87DF0" w:rsidRDefault="00E8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E87DF0" w14:paraId="034778AC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D6DA1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3AAA1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5C71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4A1A4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9DEF5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B1055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E509C" w14:textId="77777777" w:rsidR="00E87DF0" w:rsidRDefault="00E87DF0"/>
        </w:tc>
      </w:tr>
      <w:tr w:rsidR="00E87DF0" w14:paraId="2685057A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D05AB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F7141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885F6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7DC73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0F674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B8F56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6D638" w14:textId="77777777" w:rsidR="00E87DF0" w:rsidRDefault="00E87DF0"/>
        </w:tc>
      </w:tr>
      <w:tr w:rsidR="00E87DF0" w14:paraId="06CB54E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FD8B5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98B38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EB9AA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56BD3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658EB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DEBFE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320BB" w14:textId="77777777" w:rsidR="00E87DF0" w:rsidRDefault="00E87DF0"/>
        </w:tc>
      </w:tr>
      <w:tr w:rsidR="00E87DF0" w14:paraId="5E1C9B75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56A93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673E0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8367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F1248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D28D3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40A3B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962B6" w14:textId="77777777" w:rsidR="00E87DF0" w:rsidRDefault="00E87DF0"/>
        </w:tc>
      </w:tr>
      <w:tr w:rsidR="00E87DF0" w14:paraId="707E17CA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4D251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515BD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FC2D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34B8A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5A9E7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3C24E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21DCD" w14:textId="77777777" w:rsidR="00E87DF0" w:rsidRDefault="00E87DF0"/>
        </w:tc>
      </w:tr>
      <w:tr w:rsidR="00E87DF0" w14:paraId="2F0A83EA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383D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49DE6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A6A81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4AAB4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5C569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31719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9FEA2" w14:textId="77777777" w:rsidR="00E87DF0" w:rsidRDefault="00E87DF0"/>
        </w:tc>
      </w:tr>
      <w:tr w:rsidR="00E87DF0" w14:paraId="555973D1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3739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70C14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71E07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7C651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FC7C0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EDEAC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16916" w14:textId="77777777" w:rsidR="00E87DF0" w:rsidRDefault="00E87DF0"/>
        </w:tc>
      </w:tr>
      <w:tr w:rsidR="00E87DF0" w14:paraId="6601E9A3" w14:textId="77777777">
        <w:trPr>
          <w:trHeight w:hRule="exact" w:val="4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CF875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4910B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D4C74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AE8D7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34CC2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48159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30920" w14:textId="77777777" w:rsidR="00E87DF0" w:rsidRDefault="00E87DF0"/>
        </w:tc>
      </w:tr>
      <w:tr w:rsidR="00E87DF0" w14:paraId="62B243BC" w14:textId="77777777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D0A52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1F282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155D9" w14:textId="77777777" w:rsidR="00E87DF0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71989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B5CFD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B1394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ADB0C" w14:textId="77777777" w:rsidR="00E87DF0" w:rsidRDefault="00E87DF0"/>
        </w:tc>
      </w:tr>
      <w:tr w:rsidR="00E87DF0" w14:paraId="38787D18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D5E2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31794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C4ED3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8C81F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23471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28B2B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1F2B3" w14:textId="77777777" w:rsidR="00E87DF0" w:rsidRDefault="00E87DF0"/>
        </w:tc>
      </w:tr>
      <w:tr w:rsidR="00E87DF0" w14:paraId="37DA7482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3C0D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89CCA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3D82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9708B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F6CDF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081E6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43B0F" w14:textId="77777777" w:rsidR="00E87DF0" w:rsidRDefault="00E87DF0"/>
        </w:tc>
      </w:tr>
      <w:tr w:rsidR="00E87DF0" w14:paraId="05F2C41F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472B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0FDD6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6FF85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53FB2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97A36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24ED9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79D84" w14:textId="77777777" w:rsidR="00E87DF0" w:rsidRDefault="00E87DF0"/>
        </w:tc>
      </w:tr>
      <w:tr w:rsidR="00E87DF0" w14:paraId="570D8AAE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A93C8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4342D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277F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2165A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054AF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D9D2F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3E539" w14:textId="77777777" w:rsidR="00E87DF0" w:rsidRDefault="00E87DF0"/>
        </w:tc>
      </w:tr>
      <w:tr w:rsidR="00E87DF0" w14:paraId="371832AD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E2049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959A7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119F0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CBD7D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E522F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38C99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593E9" w14:textId="77777777" w:rsidR="00E87DF0" w:rsidRDefault="00E87DF0"/>
        </w:tc>
      </w:tr>
      <w:tr w:rsidR="00E87DF0" w14:paraId="3DE0EA00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CF94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4F2BD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1087D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F765C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C5DD2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8162F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7DB33" w14:textId="77777777" w:rsidR="00E87DF0" w:rsidRDefault="00E87DF0"/>
        </w:tc>
      </w:tr>
      <w:tr w:rsidR="00E87DF0" w14:paraId="20A80EE0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DDDD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5354A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A0EC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6D426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56B14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9BDBA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04BC8" w14:textId="77777777" w:rsidR="00E87DF0" w:rsidRDefault="00E87DF0"/>
        </w:tc>
      </w:tr>
      <w:tr w:rsidR="00E87DF0" w14:paraId="4452DB9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F76C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D5EA2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41D42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32D7D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4FD4F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6A4EE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20126" w14:textId="77777777" w:rsidR="00E87DF0" w:rsidRDefault="00E87DF0"/>
        </w:tc>
      </w:tr>
      <w:tr w:rsidR="00E87DF0" w14:paraId="27B31B60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FAA1E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E0E74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D2B8B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C3E34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B080A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0357B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0A552" w14:textId="77777777" w:rsidR="00E87DF0" w:rsidRDefault="00E87DF0"/>
        </w:tc>
      </w:tr>
      <w:tr w:rsidR="00E87DF0" w14:paraId="3AB73F5B" w14:textId="77777777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DEA86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AD673" w14:textId="77777777" w:rsidR="00E87DF0" w:rsidRDefault="00E8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19CFF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0A459" w14:textId="77777777" w:rsidR="00E87DF0" w:rsidRDefault="00E87D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DCFA2" w14:textId="77777777" w:rsidR="00E87DF0" w:rsidRDefault="00E87DF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369DE" w14:textId="77777777" w:rsidR="00E87DF0" w:rsidRDefault="00E87DF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158C4" w14:textId="77777777" w:rsidR="00E87DF0" w:rsidRDefault="00E87DF0"/>
        </w:tc>
      </w:tr>
      <w:tr w:rsidR="00E87DF0" w14:paraId="65BE5B51" w14:textId="77777777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64BF8" w14:textId="77777777" w:rsidR="00E87DF0" w:rsidRPr="00033B72" w:rsidRDefault="000000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33B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D2EA1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29F8C" w14:textId="77777777" w:rsidR="00E87DF0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F7528" w14:textId="77777777" w:rsidR="00E87DF0" w:rsidRDefault="00E87DF0"/>
        </w:tc>
      </w:tr>
    </w:tbl>
    <w:p w14:paraId="52C22D75" w14:textId="77777777" w:rsidR="00E87DF0" w:rsidRDefault="00E87DF0">
      <w:pPr>
        <w:autoSpaceDE w:val="0"/>
        <w:autoSpaceDN w:val="0"/>
        <w:spacing w:after="0" w:line="14" w:lineRule="exact"/>
      </w:pPr>
    </w:p>
    <w:p w14:paraId="7E56C515" w14:textId="77777777" w:rsidR="00E87DF0" w:rsidRDefault="00E87DF0">
      <w:pPr>
        <w:sectPr w:rsidR="00E87DF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1D39FD4" w14:textId="77777777" w:rsidR="00E87DF0" w:rsidRDefault="00E87DF0">
      <w:pPr>
        <w:autoSpaceDE w:val="0"/>
        <w:autoSpaceDN w:val="0"/>
        <w:spacing w:after="78" w:line="220" w:lineRule="exact"/>
      </w:pPr>
    </w:p>
    <w:p w14:paraId="0EA762C2" w14:textId="77777777" w:rsidR="00E87DF0" w:rsidRDefault="0000000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46845EAE" w14:textId="77777777" w:rsidR="00E87DF0" w:rsidRPr="00033B72" w:rsidRDefault="00000000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5F310782" w14:textId="77777777" w:rsidR="00E87DF0" w:rsidRPr="00033B72" w:rsidRDefault="00E87DF0">
      <w:pPr>
        <w:rPr>
          <w:lang w:val="ru-RU"/>
        </w:rPr>
        <w:sectPr w:rsidR="00E87DF0" w:rsidRPr="00033B7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6F9FF4F" w14:textId="77777777" w:rsidR="00E87DF0" w:rsidRPr="00033B72" w:rsidRDefault="00E87DF0">
      <w:pPr>
        <w:autoSpaceDE w:val="0"/>
        <w:autoSpaceDN w:val="0"/>
        <w:spacing w:after="78" w:line="220" w:lineRule="exact"/>
        <w:rPr>
          <w:lang w:val="ru-RU"/>
        </w:rPr>
      </w:pPr>
    </w:p>
    <w:p w14:paraId="6FC467EB" w14:textId="77777777" w:rsidR="00E87DF0" w:rsidRPr="00033B72" w:rsidRDefault="00000000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033B72">
        <w:rPr>
          <w:lang w:val="ru-RU"/>
        </w:rPr>
        <w:br/>
      </w:r>
      <w:r w:rsidRPr="00033B7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5CD383B4" w14:textId="77777777" w:rsidR="00E87DF0" w:rsidRPr="00033B72" w:rsidRDefault="00E87DF0">
      <w:pPr>
        <w:rPr>
          <w:lang w:val="ru-RU"/>
        </w:rPr>
        <w:sectPr w:rsidR="00E87DF0" w:rsidRPr="00033B7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970686F" w14:textId="77777777" w:rsidR="00D21E8E" w:rsidRPr="00033B72" w:rsidRDefault="00D21E8E">
      <w:pPr>
        <w:rPr>
          <w:lang w:val="ru-RU"/>
        </w:rPr>
      </w:pPr>
    </w:p>
    <w:sectPr w:rsidR="00D21E8E" w:rsidRPr="00033B7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3076536">
    <w:abstractNumId w:val="8"/>
  </w:num>
  <w:num w:numId="2" w16cid:durableId="1522160374">
    <w:abstractNumId w:val="6"/>
  </w:num>
  <w:num w:numId="3" w16cid:durableId="705255191">
    <w:abstractNumId w:val="5"/>
  </w:num>
  <w:num w:numId="4" w16cid:durableId="525099381">
    <w:abstractNumId w:val="4"/>
  </w:num>
  <w:num w:numId="5" w16cid:durableId="161163090">
    <w:abstractNumId w:val="7"/>
  </w:num>
  <w:num w:numId="6" w16cid:durableId="376047739">
    <w:abstractNumId w:val="3"/>
  </w:num>
  <w:num w:numId="7" w16cid:durableId="705837165">
    <w:abstractNumId w:val="2"/>
  </w:num>
  <w:num w:numId="8" w16cid:durableId="2089615385">
    <w:abstractNumId w:val="1"/>
  </w:num>
  <w:num w:numId="9" w16cid:durableId="9825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3B72"/>
    <w:rsid w:val="00034616"/>
    <w:rsid w:val="0006063C"/>
    <w:rsid w:val="0015074B"/>
    <w:rsid w:val="0029639D"/>
    <w:rsid w:val="00326F90"/>
    <w:rsid w:val="00AA1D8D"/>
    <w:rsid w:val="00B47730"/>
    <w:rsid w:val="00CB0664"/>
    <w:rsid w:val="00D21E8E"/>
    <w:rsid w:val="00E87D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096D2"/>
  <w14:defaultImageDpi w14:val="300"/>
  <w15:docId w15:val="{DFBCCDB5-9C04-4D31-84D5-8F91510B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7451</Words>
  <Characters>42475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Acer User</cp:lastModifiedBy>
  <cp:revision>3</cp:revision>
  <dcterms:created xsi:type="dcterms:W3CDTF">2013-12-23T23:15:00Z</dcterms:created>
  <dcterms:modified xsi:type="dcterms:W3CDTF">2024-09-24T12:08:00Z</dcterms:modified>
  <cp:category/>
</cp:coreProperties>
</file>